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A831" w14:textId="77777777" w:rsidR="009C442E" w:rsidRPr="00C721B4" w:rsidRDefault="009C442E" w:rsidP="009C442E">
      <w:pPr>
        <w:rPr>
          <w:rFonts w:ascii="Arial" w:hAnsi="Arial" w:cs="Arial"/>
          <w:b/>
          <w:bCs/>
          <w:szCs w:val="22"/>
          <w:highlight w:val="yellow"/>
        </w:rPr>
      </w:pPr>
      <w:r w:rsidRPr="00C721B4">
        <w:rPr>
          <w:rFonts w:ascii="Arial" w:hAnsi="Arial" w:cs="Arial"/>
          <w:b/>
          <w:bCs/>
          <w:szCs w:val="22"/>
          <w:highlight w:val="yellow"/>
        </w:rPr>
        <w:t>Yleisiä ohjeita tietoon perustuvan suostumuksen pyytämiseen</w:t>
      </w:r>
    </w:p>
    <w:p w14:paraId="3C3DEFD5" w14:textId="77777777" w:rsidR="009C442E" w:rsidRPr="00C721B4" w:rsidRDefault="009C442E" w:rsidP="009C442E">
      <w:pPr>
        <w:rPr>
          <w:rFonts w:ascii="Arial" w:hAnsi="Arial" w:cs="Arial"/>
          <w:szCs w:val="22"/>
          <w:highlight w:val="yellow"/>
        </w:rPr>
      </w:pPr>
    </w:p>
    <w:p w14:paraId="20C88CBD" w14:textId="4FD8ED61" w:rsidR="009C442E" w:rsidRPr="00C721B4" w:rsidRDefault="009C442E" w:rsidP="319CA86E">
      <w:pPr>
        <w:rPr>
          <w:rFonts w:ascii="Arial" w:hAnsi="Arial" w:cs="Arial"/>
          <w:szCs w:val="22"/>
          <w:highlight w:val="yellow"/>
        </w:rPr>
      </w:pPr>
      <w:r w:rsidRPr="00C721B4">
        <w:rPr>
          <w:rFonts w:ascii="Arial" w:hAnsi="Arial" w:cs="Arial"/>
          <w:szCs w:val="22"/>
          <w:highlight w:val="yellow"/>
        </w:rPr>
        <w:t xml:space="preserve">Suostumusasiakirjan tulee olla asiallinen, lyhyt ja se on laadittava tutkittavan ymmärtämällä kielellä ja tavalla. Joissakin tapauksissa </w:t>
      </w:r>
      <w:r w:rsidR="5B754273" w:rsidRPr="00C721B4">
        <w:rPr>
          <w:rFonts w:ascii="Arial" w:hAnsi="Arial" w:cs="Arial"/>
          <w:szCs w:val="22"/>
          <w:highlight w:val="yellow"/>
        </w:rPr>
        <w:t>on</w:t>
      </w:r>
      <w:r w:rsidRPr="00C721B4">
        <w:rPr>
          <w:rFonts w:ascii="Arial" w:hAnsi="Arial" w:cs="Arial"/>
          <w:szCs w:val="22"/>
          <w:highlight w:val="yellow"/>
        </w:rPr>
        <w:t xml:space="preserve"> suositeltavaa laatia selkokielinen lomake.</w:t>
      </w:r>
    </w:p>
    <w:p w14:paraId="48CBFF6F" w14:textId="77777777" w:rsidR="009C442E" w:rsidRPr="00C721B4" w:rsidRDefault="009C442E" w:rsidP="009C442E">
      <w:pPr>
        <w:rPr>
          <w:rFonts w:ascii="Arial" w:hAnsi="Arial" w:cs="Arial"/>
          <w:szCs w:val="22"/>
          <w:highlight w:val="yellow"/>
        </w:rPr>
      </w:pPr>
    </w:p>
    <w:p w14:paraId="551317D2" w14:textId="1138193C" w:rsidR="009C442E" w:rsidRPr="00C721B4" w:rsidRDefault="009C442E" w:rsidP="009C442E">
      <w:pPr>
        <w:rPr>
          <w:rFonts w:ascii="Arial" w:hAnsi="Arial" w:cs="Arial"/>
          <w:szCs w:val="22"/>
          <w:highlight w:val="yellow"/>
        </w:rPr>
      </w:pPr>
      <w:r w:rsidRPr="00C721B4">
        <w:rPr>
          <w:rFonts w:ascii="Arial" w:hAnsi="Arial" w:cs="Arial"/>
          <w:szCs w:val="22"/>
          <w:highlight w:val="yellow"/>
        </w:rPr>
        <w:t xml:space="preserve">Kirjoita </w:t>
      </w:r>
      <w:r w:rsidR="00214856" w:rsidRPr="00C721B4">
        <w:rPr>
          <w:rFonts w:ascii="Arial" w:hAnsi="Arial" w:cs="Arial"/>
          <w:szCs w:val="22"/>
          <w:highlight w:val="yellow"/>
        </w:rPr>
        <w:t>suostumuslomake</w:t>
      </w:r>
      <w:r w:rsidRPr="00C721B4">
        <w:rPr>
          <w:rFonts w:ascii="Arial" w:hAnsi="Arial" w:cs="Arial"/>
          <w:szCs w:val="22"/>
          <w:highlight w:val="yellow"/>
        </w:rPr>
        <w:t xml:space="preserve"> tämän mallin mukaan ja omaan tutkimukseesi sopivaksi. </w:t>
      </w:r>
    </w:p>
    <w:p w14:paraId="544CF38C" w14:textId="501776C2" w:rsidR="009C442E" w:rsidRPr="00C721B4" w:rsidRDefault="6DB9503F" w:rsidP="319CA86E">
      <w:pPr>
        <w:rPr>
          <w:rFonts w:ascii="Arial" w:hAnsi="Arial" w:cs="Arial"/>
          <w:szCs w:val="22"/>
        </w:rPr>
      </w:pPr>
      <w:r w:rsidRPr="00C721B4">
        <w:rPr>
          <w:rFonts w:ascii="Arial" w:hAnsi="Arial" w:cs="Arial"/>
          <w:szCs w:val="22"/>
          <w:highlight w:val="yellow"/>
        </w:rPr>
        <w:t>K</w:t>
      </w:r>
      <w:r w:rsidR="009C442E" w:rsidRPr="00C721B4">
        <w:rPr>
          <w:rFonts w:ascii="Arial" w:hAnsi="Arial" w:cs="Arial"/>
          <w:szCs w:val="22"/>
          <w:highlight w:val="yellow"/>
        </w:rPr>
        <w:t>eltaisella pohjalla</w:t>
      </w:r>
      <w:r w:rsidR="21C37FE7" w:rsidRPr="00C721B4">
        <w:rPr>
          <w:rFonts w:ascii="Arial" w:hAnsi="Arial" w:cs="Arial"/>
          <w:szCs w:val="22"/>
          <w:highlight w:val="yellow"/>
        </w:rPr>
        <w:t xml:space="preserve"> olevat tekstit ovat </w:t>
      </w:r>
      <w:r w:rsidR="009C442E" w:rsidRPr="00C721B4">
        <w:rPr>
          <w:rFonts w:ascii="Arial" w:hAnsi="Arial" w:cs="Arial"/>
          <w:szCs w:val="22"/>
          <w:highlight w:val="yellow"/>
        </w:rPr>
        <w:t>ohjeita ja lisätietoja</w:t>
      </w:r>
      <w:r w:rsidR="4E9E1377" w:rsidRPr="00C721B4">
        <w:rPr>
          <w:rFonts w:ascii="Arial" w:hAnsi="Arial" w:cs="Arial"/>
          <w:szCs w:val="22"/>
          <w:highlight w:val="yellow"/>
        </w:rPr>
        <w:t xml:space="preserve"> sinulle</w:t>
      </w:r>
      <w:r w:rsidR="009C442E" w:rsidRPr="00C721B4">
        <w:rPr>
          <w:rFonts w:ascii="Arial" w:hAnsi="Arial" w:cs="Arial"/>
          <w:szCs w:val="22"/>
          <w:highlight w:val="yellow"/>
        </w:rPr>
        <w:t xml:space="preserve">. Poista </w:t>
      </w:r>
      <w:r w:rsidR="1A55D0A1" w:rsidRPr="00C721B4">
        <w:rPr>
          <w:rFonts w:ascii="Arial" w:hAnsi="Arial" w:cs="Arial"/>
          <w:szCs w:val="22"/>
          <w:highlight w:val="yellow"/>
        </w:rPr>
        <w:t>ne</w:t>
      </w:r>
      <w:r w:rsidR="00214856" w:rsidRPr="00C721B4">
        <w:rPr>
          <w:rFonts w:ascii="Arial" w:hAnsi="Arial" w:cs="Arial"/>
          <w:szCs w:val="22"/>
          <w:highlight w:val="yellow"/>
        </w:rPr>
        <w:t xml:space="preserve"> ja osiot</w:t>
      </w:r>
      <w:r w:rsidR="009C442E" w:rsidRPr="00C721B4">
        <w:rPr>
          <w:rFonts w:ascii="Arial" w:hAnsi="Arial" w:cs="Arial"/>
          <w:szCs w:val="22"/>
          <w:highlight w:val="yellow"/>
        </w:rPr>
        <w:t>, jotka eivät sovellu tutkimukseesi.</w:t>
      </w:r>
    </w:p>
    <w:p w14:paraId="6851EF26" w14:textId="77777777" w:rsidR="009C442E" w:rsidRPr="00C721B4" w:rsidRDefault="009C442E" w:rsidP="009C442E">
      <w:pPr>
        <w:rPr>
          <w:rFonts w:ascii="Arial" w:hAnsi="Arial" w:cs="Arial"/>
          <w:b/>
          <w:bCs/>
          <w:szCs w:val="22"/>
        </w:rPr>
      </w:pPr>
    </w:p>
    <w:p w14:paraId="6DC0B2C2" w14:textId="77777777" w:rsidR="009C442E" w:rsidRPr="00C721B4" w:rsidRDefault="009C442E" w:rsidP="009C442E">
      <w:pPr>
        <w:rPr>
          <w:rFonts w:ascii="Arial" w:hAnsi="Arial" w:cs="Arial"/>
          <w:b/>
          <w:bCs/>
          <w:szCs w:val="22"/>
        </w:rPr>
      </w:pPr>
    </w:p>
    <w:p w14:paraId="56133465" w14:textId="2A50830F" w:rsidR="00626FDC" w:rsidRPr="00C721B4" w:rsidRDefault="006B71BF" w:rsidP="009C442E">
      <w:pPr>
        <w:rPr>
          <w:rFonts w:ascii="Arial" w:hAnsi="Arial" w:cs="Arial"/>
          <w:b/>
          <w:bCs/>
          <w:szCs w:val="22"/>
        </w:rPr>
      </w:pPr>
      <w:r w:rsidRPr="00C721B4">
        <w:rPr>
          <w:rFonts w:ascii="Arial" w:hAnsi="Arial" w:cs="Arial"/>
          <w:b/>
          <w:bCs/>
          <w:szCs w:val="22"/>
        </w:rPr>
        <w:t>SUOSTUMUS OSALLISTUA TUTKIMUKSEEN</w:t>
      </w:r>
    </w:p>
    <w:p w14:paraId="39CDF895" w14:textId="77777777" w:rsidR="00CB7616" w:rsidRPr="00C721B4" w:rsidRDefault="00CB7616" w:rsidP="00B31CE3">
      <w:pPr>
        <w:rPr>
          <w:rFonts w:ascii="Arial" w:hAnsi="Arial" w:cs="Arial"/>
          <w:szCs w:val="22"/>
        </w:rPr>
      </w:pPr>
    </w:p>
    <w:p w14:paraId="2DC64991" w14:textId="2C6310BB" w:rsidR="00775875" w:rsidRPr="00C721B4" w:rsidRDefault="00F149B7" w:rsidP="00F149B7">
      <w:pPr>
        <w:rPr>
          <w:rFonts w:ascii="Arial" w:hAnsi="Arial" w:cs="Arial"/>
          <w:b/>
          <w:bCs/>
          <w:szCs w:val="22"/>
          <w:lang w:eastAsia="fi-FI"/>
        </w:rPr>
      </w:pPr>
      <w:r w:rsidRPr="00C721B4">
        <w:rPr>
          <w:rFonts w:ascii="Arial" w:hAnsi="Arial" w:cs="Arial"/>
          <w:b/>
          <w:bCs/>
          <w:color w:val="000000"/>
          <w:szCs w:val="22"/>
          <w:lang w:eastAsia="fi-FI"/>
        </w:rPr>
        <w:t>Tutkimuksen nimi</w:t>
      </w:r>
      <w:r w:rsidR="00573A53" w:rsidRPr="00C721B4">
        <w:rPr>
          <w:rFonts w:ascii="Arial" w:hAnsi="Arial" w:cs="Arial"/>
          <w:b/>
          <w:bCs/>
          <w:color w:val="000000"/>
          <w:szCs w:val="22"/>
          <w:lang w:eastAsia="fi-FI"/>
        </w:rPr>
        <w:t xml:space="preserve">: </w:t>
      </w:r>
      <w:r w:rsidR="00573A53" w:rsidRPr="00C721B4">
        <w:rPr>
          <w:rStyle w:val="PlaceholderText"/>
          <w:rFonts w:ascii="Arial" w:hAnsi="Arial" w:cs="Arial"/>
          <w:color w:val="auto"/>
          <w:szCs w:val="22"/>
          <w:highlight w:val="yellow"/>
        </w:rPr>
        <w:t>[</w:t>
      </w:r>
      <w:r w:rsidR="002E565A" w:rsidRPr="00C721B4">
        <w:rPr>
          <w:rStyle w:val="PlaceholderText"/>
          <w:rFonts w:ascii="Arial" w:hAnsi="Arial" w:cs="Arial"/>
          <w:color w:val="auto"/>
          <w:szCs w:val="22"/>
          <w:highlight w:val="yellow"/>
        </w:rPr>
        <w:t>Täydennä tähän t</w:t>
      </w:r>
      <w:r w:rsidR="00573A53" w:rsidRPr="00C721B4">
        <w:rPr>
          <w:rStyle w:val="PlaceholderText"/>
          <w:rFonts w:ascii="Arial" w:hAnsi="Arial" w:cs="Arial"/>
          <w:color w:val="auto"/>
          <w:szCs w:val="22"/>
          <w:highlight w:val="yellow"/>
        </w:rPr>
        <w:t>utkimuksen nimi]</w:t>
      </w:r>
    </w:p>
    <w:p w14:paraId="2B01068F" w14:textId="75CE8756" w:rsidR="00F149B7" w:rsidRPr="00C721B4" w:rsidRDefault="00F149B7" w:rsidP="319CA86E">
      <w:pPr>
        <w:rPr>
          <w:rFonts w:ascii="Arial" w:hAnsi="Arial" w:cs="Arial"/>
          <w:b/>
          <w:bCs/>
          <w:szCs w:val="22"/>
          <w:lang w:eastAsia="fi-FI"/>
        </w:rPr>
      </w:pPr>
      <w:r w:rsidRPr="00C721B4">
        <w:rPr>
          <w:rFonts w:ascii="Arial" w:hAnsi="Arial" w:cs="Arial"/>
          <w:b/>
          <w:bCs/>
          <w:szCs w:val="22"/>
          <w:lang w:eastAsia="fi-FI"/>
        </w:rPr>
        <w:t>Tutkimuksen toteuttaja</w:t>
      </w:r>
      <w:r w:rsidR="00573A53" w:rsidRPr="00C721B4">
        <w:rPr>
          <w:rFonts w:ascii="Arial" w:hAnsi="Arial" w:cs="Arial"/>
          <w:b/>
          <w:bCs/>
          <w:szCs w:val="22"/>
          <w:lang w:eastAsia="fi-FI"/>
        </w:rPr>
        <w:t xml:space="preserve">: </w:t>
      </w:r>
      <w:r w:rsidR="00573A53" w:rsidRPr="00C721B4">
        <w:rPr>
          <w:rStyle w:val="PlaceholderText"/>
          <w:rFonts w:ascii="Arial" w:hAnsi="Arial" w:cs="Arial"/>
          <w:color w:val="auto"/>
          <w:szCs w:val="22"/>
          <w:highlight w:val="yellow"/>
        </w:rPr>
        <w:t>[</w:t>
      </w:r>
      <w:r w:rsidR="002E565A" w:rsidRPr="00C721B4">
        <w:rPr>
          <w:rStyle w:val="PlaceholderText"/>
          <w:rFonts w:ascii="Arial" w:hAnsi="Arial" w:cs="Arial"/>
          <w:color w:val="auto"/>
          <w:szCs w:val="22"/>
          <w:highlight w:val="yellow"/>
        </w:rPr>
        <w:t>Täydennä</w:t>
      </w:r>
      <w:r w:rsidR="00573A53" w:rsidRPr="00C721B4">
        <w:rPr>
          <w:rStyle w:val="PlaceholderText"/>
          <w:rFonts w:ascii="Arial" w:hAnsi="Arial" w:cs="Arial"/>
          <w:color w:val="auto"/>
          <w:szCs w:val="22"/>
          <w:highlight w:val="yellow"/>
        </w:rPr>
        <w:t xml:space="preserve"> tähän</w:t>
      </w:r>
      <w:r w:rsidR="00771283" w:rsidRPr="00C721B4">
        <w:rPr>
          <w:rStyle w:val="PlaceholderText"/>
          <w:rFonts w:ascii="Arial" w:hAnsi="Arial" w:cs="Arial"/>
          <w:color w:val="auto"/>
          <w:szCs w:val="22"/>
          <w:highlight w:val="yellow"/>
        </w:rPr>
        <w:t xml:space="preserve"> </w:t>
      </w:r>
      <w:r w:rsidR="62C6F58B" w:rsidRPr="00C721B4">
        <w:rPr>
          <w:rStyle w:val="PlaceholderText"/>
          <w:rFonts w:ascii="Arial" w:hAnsi="Arial" w:cs="Arial"/>
          <w:color w:val="auto"/>
          <w:szCs w:val="22"/>
          <w:highlight w:val="yellow"/>
        </w:rPr>
        <w:t>tutkimusorganisaation</w:t>
      </w:r>
      <w:r w:rsidR="00771283" w:rsidRPr="00C721B4">
        <w:rPr>
          <w:rStyle w:val="PlaceholderText"/>
          <w:rFonts w:ascii="Arial" w:hAnsi="Arial" w:cs="Arial"/>
          <w:color w:val="auto"/>
          <w:szCs w:val="22"/>
          <w:highlight w:val="yellow"/>
        </w:rPr>
        <w:t xml:space="preserve"> virallinen nimi,</w:t>
      </w:r>
      <w:r w:rsidR="00573A53" w:rsidRPr="00C721B4">
        <w:rPr>
          <w:rStyle w:val="PlaceholderText"/>
          <w:rFonts w:ascii="Arial" w:hAnsi="Arial" w:cs="Arial"/>
          <w:color w:val="auto"/>
          <w:szCs w:val="22"/>
          <w:highlight w:val="yellow"/>
        </w:rPr>
        <w:t xml:space="preserve"> </w:t>
      </w:r>
      <w:r w:rsidR="00A14D45" w:rsidRPr="00C721B4">
        <w:rPr>
          <w:rStyle w:val="PlaceholderText"/>
          <w:rFonts w:ascii="Arial" w:hAnsi="Arial" w:cs="Arial"/>
          <w:color w:val="auto"/>
          <w:szCs w:val="22"/>
          <w:highlight w:val="yellow"/>
        </w:rPr>
        <w:t>tutkijan</w:t>
      </w:r>
      <w:r w:rsidR="3DF899EC" w:rsidRPr="00C721B4">
        <w:rPr>
          <w:rStyle w:val="PlaceholderText"/>
          <w:rFonts w:ascii="Arial" w:hAnsi="Arial" w:cs="Arial"/>
          <w:color w:val="auto"/>
          <w:szCs w:val="22"/>
          <w:highlight w:val="yellow"/>
        </w:rPr>
        <w:t xml:space="preserve"> tai</w:t>
      </w:r>
      <w:r w:rsidR="005759BC" w:rsidRPr="00C721B4">
        <w:rPr>
          <w:rStyle w:val="PlaceholderText"/>
          <w:rFonts w:ascii="Arial" w:hAnsi="Arial" w:cs="Arial"/>
          <w:color w:val="auto"/>
          <w:szCs w:val="22"/>
          <w:highlight w:val="yellow"/>
        </w:rPr>
        <w:t xml:space="preserve"> </w:t>
      </w:r>
      <w:r w:rsidR="002E565A" w:rsidRPr="00C721B4">
        <w:rPr>
          <w:rStyle w:val="PlaceholderText"/>
          <w:rFonts w:ascii="Arial" w:hAnsi="Arial" w:cs="Arial"/>
          <w:color w:val="auto"/>
          <w:szCs w:val="22"/>
          <w:highlight w:val="yellow"/>
        </w:rPr>
        <w:t xml:space="preserve">opinnäytetyöntekijän </w:t>
      </w:r>
      <w:r w:rsidR="00ED2A2D" w:rsidRPr="00C721B4">
        <w:rPr>
          <w:rStyle w:val="PlaceholderText"/>
          <w:rFonts w:ascii="Arial" w:hAnsi="Arial" w:cs="Arial"/>
          <w:color w:val="auto"/>
          <w:szCs w:val="22"/>
          <w:highlight w:val="yellow"/>
        </w:rPr>
        <w:t>nimi, puhelinn</w:t>
      </w:r>
      <w:r w:rsidR="002E565A" w:rsidRPr="00C721B4">
        <w:rPr>
          <w:rStyle w:val="PlaceholderText"/>
          <w:rFonts w:ascii="Arial" w:hAnsi="Arial" w:cs="Arial"/>
          <w:color w:val="auto"/>
          <w:szCs w:val="22"/>
          <w:highlight w:val="yellow"/>
        </w:rPr>
        <w:t>umero</w:t>
      </w:r>
      <w:r w:rsidR="00573A53" w:rsidRPr="00C721B4">
        <w:rPr>
          <w:rStyle w:val="PlaceholderText"/>
          <w:rFonts w:ascii="Arial" w:hAnsi="Arial" w:cs="Arial"/>
          <w:color w:val="auto"/>
          <w:szCs w:val="22"/>
          <w:highlight w:val="yellow"/>
        </w:rPr>
        <w:t xml:space="preserve"> ja sähköposti</w:t>
      </w:r>
      <w:r w:rsidR="00A14D45" w:rsidRPr="00C721B4">
        <w:rPr>
          <w:rStyle w:val="PlaceholderText"/>
          <w:rFonts w:ascii="Arial" w:hAnsi="Arial" w:cs="Arial"/>
          <w:color w:val="auto"/>
          <w:szCs w:val="22"/>
          <w:highlight w:val="yellow"/>
        </w:rPr>
        <w:t xml:space="preserve">. Jos kyseessä on opinnäytetyö, </w:t>
      </w:r>
      <w:r w:rsidR="002E565A" w:rsidRPr="00C721B4">
        <w:rPr>
          <w:rStyle w:val="PlaceholderText"/>
          <w:rFonts w:ascii="Arial" w:hAnsi="Arial" w:cs="Arial"/>
          <w:color w:val="auto"/>
          <w:szCs w:val="22"/>
          <w:highlight w:val="yellow"/>
        </w:rPr>
        <w:t>lisää</w:t>
      </w:r>
      <w:r w:rsidR="00A14D45" w:rsidRPr="00C721B4">
        <w:rPr>
          <w:rStyle w:val="PlaceholderText"/>
          <w:rFonts w:ascii="Arial" w:hAnsi="Arial" w:cs="Arial"/>
          <w:color w:val="auto"/>
          <w:szCs w:val="22"/>
          <w:highlight w:val="yellow"/>
        </w:rPr>
        <w:t xml:space="preserve"> myös ohjaajan tiedot</w:t>
      </w:r>
      <w:r w:rsidR="00573A53" w:rsidRPr="00C721B4">
        <w:rPr>
          <w:rStyle w:val="PlaceholderText"/>
          <w:rFonts w:ascii="Arial" w:hAnsi="Arial" w:cs="Arial"/>
          <w:color w:val="auto"/>
          <w:szCs w:val="22"/>
          <w:highlight w:val="yellow"/>
        </w:rPr>
        <w:t>]</w:t>
      </w:r>
    </w:p>
    <w:p w14:paraId="61656F58" w14:textId="77777777" w:rsidR="00F149B7" w:rsidRPr="00C721B4" w:rsidRDefault="00F149B7" w:rsidP="00F149B7">
      <w:pPr>
        <w:rPr>
          <w:rFonts w:ascii="Arial" w:hAnsi="Arial" w:cs="Arial"/>
          <w:szCs w:val="22"/>
          <w:lang w:eastAsia="fi-FI"/>
        </w:rPr>
      </w:pPr>
    </w:p>
    <w:p w14:paraId="0B6D632E" w14:textId="29FD5495" w:rsidR="00F149B7" w:rsidRPr="00C721B4" w:rsidRDefault="00F149B7" w:rsidP="00F149B7">
      <w:pPr>
        <w:pStyle w:val="Standard"/>
        <w:rPr>
          <w:rFonts w:ascii="Arial" w:hAnsi="Arial" w:cs="Arial"/>
          <w:sz w:val="22"/>
          <w:szCs w:val="22"/>
        </w:rPr>
      </w:pPr>
      <w:r w:rsidRPr="00C721B4">
        <w:rPr>
          <w:rFonts w:ascii="Arial" w:hAnsi="Arial" w:cs="Arial"/>
          <w:sz w:val="22"/>
          <w:szCs w:val="22"/>
        </w:rPr>
        <w:t>Minua on pyydetty osallistumaan yllä</w:t>
      </w:r>
      <w:r w:rsidR="002E565A" w:rsidRPr="00C721B4">
        <w:rPr>
          <w:rFonts w:ascii="Arial" w:hAnsi="Arial" w:cs="Arial"/>
          <w:sz w:val="22"/>
          <w:szCs w:val="22"/>
        </w:rPr>
        <w:t xml:space="preserve"> </w:t>
      </w:r>
      <w:r w:rsidRPr="00C721B4">
        <w:rPr>
          <w:rFonts w:ascii="Arial" w:hAnsi="Arial" w:cs="Arial"/>
          <w:sz w:val="22"/>
          <w:szCs w:val="22"/>
        </w:rPr>
        <w:t xml:space="preserve">mainittuun tutkimukseen, jonka tarkoituksena on </w:t>
      </w:r>
      <w:r w:rsidRPr="00C721B4">
        <w:rPr>
          <w:rStyle w:val="PlaceholderText"/>
          <w:rFonts w:ascii="Arial" w:hAnsi="Arial" w:cs="Arial"/>
          <w:color w:val="auto"/>
          <w:sz w:val="22"/>
          <w:szCs w:val="22"/>
          <w:highlight w:val="yellow"/>
        </w:rPr>
        <w:t>[</w:t>
      </w:r>
      <w:r w:rsidR="006B71BF" w:rsidRPr="00C721B4">
        <w:rPr>
          <w:rStyle w:val="PlaceholderText"/>
          <w:rFonts w:ascii="Arial" w:hAnsi="Arial" w:cs="Arial"/>
          <w:color w:val="auto"/>
          <w:sz w:val="22"/>
          <w:szCs w:val="22"/>
          <w:highlight w:val="yellow"/>
        </w:rPr>
        <w:t>T</w:t>
      </w:r>
      <w:r w:rsidR="002E565A" w:rsidRPr="00C721B4">
        <w:rPr>
          <w:rStyle w:val="PlaceholderText"/>
          <w:rFonts w:ascii="Arial" w:hAnsi="Arial" w:cs="Arial"/>
          <w:color w:val="auto"/>
          <w:sz w:val="22"/>
          <w:szCs w:val="22"/>
          <w:highlight w:val="yellow"/>
        </w:rPr>
        <w:t>äydennä</w:t>
      </w:r>
      <w:r w:rsidRPr="00C721B4">
        <w:rPr>
          <w:rStyle w:val="PlaceholderText"/>
          <w:rFonts w:ascii="Arial" w:hAnsi="Arial" w:cs="Arial"/>
          <w:color w:val="auto"/>
          <w:sz w:val="22"/>
          <w:szCs w:val="22"/>
          <w:highlight w:val="yellow"/>
        </w:rPr>
        <w:t xml:space="preserve"> tähän lyhyesti tutkimuksen tarkoitus</w:t>
      </w:r>
      <w:r w:rsidR="006B71BF" w:rsidRPr="00C721B4">
        <w:rPr>
          <w:rStyle w:val="PlaceholderText"/>
          <w:rFonts w:ascii="Arial" w:hAnsi="Arial" w:cs="Arial"/>
          <w:color w:val="auto"/>
          <w:sz w:val="22"/>
          <w:szCs w:val="22"/>
          <w:highlight w:val="yellow"/>
        </w:rPr>
        <w:t>.</w:t>
      </w:r>
      <w:r w:rsidRPr="00C721B4">
        <w:rPr>
          <w:rStyle w:val="PlaceholderText"/>
          <w:rFonts w:ascii="Arial" w:hAnsi="Arial" w:cs="Arial"/>
          <w:color w:val="auto"/>
          <w:sz w:val="22"/>
          <w:szCs w:val="22"/>
          <w:highlight w:val="yellow"/>
        </w:rPr>
        <w:t>]</w:t>
      </w:r>
      <w:r w:rsidR="00296E12" w:rsidRPr="00C721B4">
        <w:rPr>
          <w:rStyle w:val="PlaceholderText"/>
          <w:rFonts w:ascii="Arial" w:hAnsi="Arial" w:cs="Arial"/>
          <w:color w:val="auto"/>
          <w:sz w:val="22"/>
          <w:szCs w:val="22"/>
        </w:rPr>
        <w:t xml:space="preserve"> </w:t>
      </w:r>
    </w:p>
    <w:p w14:paraId="7E8297E0" w14:textId="77777777" w:rsidR="00F149B7" w:rsidRPr="00C721B4" w:rsidRDefault="00F149B7" w:rsidP="00F149B7">
      <w:pPr>
        <w:rPr>
          <w:rFonts w:ascii="Arial" w:hAnsi="Arial" w:cs="Arial"/>
          <w:szCs w:val="22"/>
          <w:lang w:eastAsia="fi-FI"/>
        </w:rPr>
      </w:pPr>
    </w:p>
    <w:p w14:paraId="329E7B38" w14:textId="32BB8757" w:rsidR="00296E12" w:rsidRPr="00C721B4" w:rsidRDefault="00440716" w:rsidP="00296E12">
      <w:pPr>
        <w:pStyle w:val="Standard"/>
        <w:rPr>
          <w:rFonts w:ascii="Arial" w:hAnsi="Arial" w:cs="Arial"/>
          <w:sz w:val="22"/>
          <w:szCs w:val="22"/>
        </w:rPr>
      </w:pPr>
      <w:r w:rsidRPr="00C721B4">
        <w:rPr>
          <w:rFonts w:ascii="Arial" w:hAnsi="Arial" w:cs="Arial"/>
          <w:sz w:val="22"/>
          <w:szCs w:val="22"/>
        </w:rPr>
        <w:t xml:space="preserve">Olen </w:t>
      </w:r>
      <w:r w:rsidR="002E565A" w:rsidRPr="00C721B4">
        <w:rPr>
          <w:rFonts w:ascii="Arial" w:hAnsi="Arial" w:cs="Arial"/>
          <w:sz w:val="22"/>
          <w:szCs w:val="22"/>
        </w:rPr>
        <w:t>lukenut ja ymmärtänyt saamani</w:t>
      </w:r>
      <w:r w:rsidRPr="00C721B4">
        <w:rPr>
          <w:rFonts w:ascii="Arial" w:hAnsi="Arial" w:cs="Arial"/>
          <w:sz w:val="22"/>
          <w:szCs w:val="22"/>
        </w:rPr>
        <w:t xml:space="preserve"> </w:t>
      </w:r>
      <w:r w:rsidR="006C0AC8" w:rsidRPr="00C721B4">
        <w:rPr>
          <w:rFonts w:ascii="Arial" w:hAnsi="Arial" w:cs="Arial"/>
          <w:sz w:val="22"/>
          <w:szCs w:val="22"/>
        </w:rPr>
        <w:t>tutkimus</w:t>
      </w:r>
      <w:r w:rsidRPr="00C721B4">
        <w:rPr>
          <w:rFonts w:ascii="Arial" w:hAnsi="Arial" w:cs="Arial"/>
          <w:sz w:val="22"/>
          <w:szCs w:val="22"/>
        </w:rPr>
        <w:t>tiedotteen</w:t>
      </w:r>
      <w:r w:rsidR="00155110" w:rsidRPr="00C721B4">
        <w:rPr>
          <w:rFonts w:ascii="Arial" w:hAnsi="Arial" w:cs="Arial"/>
          <w:sz w:val="22"/>
          <w:szCs w:val="22"/>
        </w:rPr>
        <w:t xml:space="preserve"> ja tietosuojaselosteen</w:t>
      </w:r>
      <w:r w:rsidR="00BE30F3" w:rsidRPr="00C721B4">
        <w:rPr>
          <w:rFonts w:ascii="Arial" w:hAnsi="Arial" w:cs="Arial"/>
          <w:sz w:val="22"/>
          <w:szCs w:val="22"/>
        </w:rPr>
        <w:t xml:space="preserve"> </w:t>
      </w:r>
      <w:r w:rsidR="00BE30F3" w:rsidRPr="00C721B4">
        <w:rPr>
          <w:rFonts w:ascii="Arial" w:hAnsi="Arial" w:cs="Arial"/>
          <w:sz w:val="22"/>
          <w:szCs w:val="22"/>
          <w:highlight w:val="yellow"/>
        </w:rPr>
        <w:t>[poista tietosuojaseloste, mikäli tutkimuksessa ei käsitellä henkilötietoja]</w:t>
      </w:r>
      <w:r w:rsidR="0092596A" w:rsidRPr="00C721B4">
        <w:rPr>
          <w:rFonts w:ascii="Arial" w:hAnsi="Arial" w:cs="Arial"/>
          <w:sz w:val="22"/>
          <w:szCs w:val="22"/>
        </w:rPr>
        <w:t xml:space="preserve">. </w:t>
      </w:r>
      <w:r w:rsidR="00296E12" w:rsidRPr="00C721B4">
        <w:rPr>
          <w:rFonts w:ascii="Arial" w:hAnsi="Arial" w:cs="Arial"/>
          <w:sz w:val="22"/>
          <w:szCs w:val="22"/>
        </w:rPr>
        <w:t xml:space="preserve">Ymmärrän, että tutkimukseen osallistuminen on vapaaehtoista. </w:t>
      </w:r>
    </w:p>
    <w:p w14:paraId="6DF9677D" w14:textId="09E40999" w:rsidR="00296E12" w:rsidRPr="00C721B4" w:rsidRDefault="00296E12" w:rsidP="00296E12">
      <w:pPr>
        <w:pStyle w:val="Standard"/>
        <w:rPr>
          <w:rFonts w:ascii="Arial" w:hAnsi="Arial" w:cs="Arial"/>
          <w:sz w:val="22"/>
          <w:szCs w:val="22"/>
        </w:rPr>
      </w:pPr>
      <w:r w:rsidRPr="00C721B4">
        <w:rPr>
          <w:rFonts w:ascii="Arial" w:hAnsi="Arial" w:cs="Arial"/>
          <w:sz w:val="22"/>
          <w:szCs w:val="22"/>
        </w:rPr>
        <w:t xml:space="preserve">Voin milloin tahansa syytä kertomatta ja ilman kielteisiä seurauksia keskeyttää osallistumiseni tai peruuttaa suostumukseni. </w:t>
      </w:r>
      <w:bookmarkStart w:id="0" w:name="_Hlk188530660"/>
      <w:r w:rsidRPr="00C721B4">
        <w:rPr>
          <w:rFonts w:ascii="Arial" w:hAnsi="Arial" w:cs="Arial"/>
          <w:sz w:val="22"/>
          <w:szCs w:val="22"/>
        </w:rPr>
        <w:t>Olen tietoinen siitä, että mikäli keskeytän (voin jatkaa sitä myöhemmin) tutkimuksen, keskeyttämiseen asti kerättyjä tietoja voidaan käyttää tutkimuksessa. Jos peruutan suostumukseni, minusta jo kerättyjä henkilötietoja ja muita tietoja ei käsitellä enää osana tutkimusta, vaan ne hävitetään, mikäli niiden poistaminen aineistosta on edelleen mahdollista</w:t>
      </w:r>
      <w:bookmarkEnd w:id="0"/>
      <w:r w:rsidRPr="00C721B4">
        <w:rPr>
          <w:rFonts w:ascii="Arial" w:hAnsi="Arial" w:cs="Arial"/>
          <w:sz w:val="22"/>
          <w:szCs w:val="22"/>
        </w:rPr>
        <w:t>.</w:t>
      </w:r>
    </w:p>
    <w:p w14:paraId="326B14CC" w14:textId="77777777" w:rsidR="00296E12" w:rsidRPr="00C721B4" w:rsidRDefault="00296E12" w:rsidP="00296E12">
      <w:pPr>
        <w:pStyle w:val="Standard"/>
        <w:rPr>
          <w:rFonts w:ascii="Arial" w:hAnsi="Arial" w:cs="Arial"/>
          <w:sz w:val="22"/>
          <w:szCs w:val="22"/>
        </w:rPr>
      </w:pPr>
    </w:p>
    <w:p w14:paraId="1EC548AF" w14:textId="5A42338E" w:rsidR="000B0EC2" w:rsidRPr="00C721B4" w:rsidRDefault="000B0EC2" w:rsidP="000B0EC2">
      <w:pPr>
        <w:pStyle w:val="Standard"/>
        <w:rPr>
          <w:rFonts w:ascii="Arial" w:hAnsi="Arial" w:cs="Arial"/>
          <w:sz w:val="22"/>
          <w:szCs w:val="22"/>
        </w:rPr>
      </w:pPr>
      <w:r w:rsidRPr="00C721B4">
        <w:rPr>
          <w:rFonts w:ascii="Arial" w:hAnsi="Arial" w:cs="Arial"/>
          <w:sz w:val="22"/>
          <w:szCs w:val="22"/>
        </w:rPr>
        <w:t xml:space="preserve">Olen saanut riittävät tiedot tutkimuksesta ja henkilötietojeni käsittelystä. Minulla on ollut mahdollisuus esittää tutkijoille tarkentavia kysymyksiä. Minulla on ollut riittävästi aikaa harkita osallistumistani tutkimukseen. </w:t>
      </w:r>
      <w:r w:rsidR="68463BCE" w:rsidRPr="00C721B4">
        <w:rPr>
          <w:rFonts w:ascii="Arial" w:hAnsi="Arial" w:cs="Arial"/>
          <w:sz w:val="22"/>
          <w:szCs w:val="22"/>
        </w:rPr>
        <w:t>Minua ei ole painostettu tai erikseen houkuteltu osallistumaan tutkimukseen.</w:t>
      </w:r>
    </w:p>
    <w:p w14:paraId="0856106E" w14:textId="11821474" w:rsidR="000B0EC2" w:rsidRPr="00C721B4" w:rsidRDefault="000B0EC2" w:rsidP="006C0AC8">
      <w:pPr>
        <w:pStyle w:val="Standard"/>
        <w:rPr>
          <w:rFonts w:ascii="Arial" w:hAnsi="Arial" w:cs="Arial"/>
          <w:bCs/>
          <w:sz w:val="22"/>
          <w:szCs w:val="22"/>
        </w:rPr>
      </w:pPr>
    </w:p>
    <w:p w14:paraId="73E16CD6" w14:textId="4C64185B" w:rsidR="006D67B5" w:rsidRPr="00C721B4" w:rsidRDefault="00F149B7" w:rsidP="00F149B7">
      <w:pPr>
        <w:pStyle w:val="Standard"/>
        <w:rPr>
          <w:rFonts w:ascii="Arial" w:hAnsi="Arial" w:cs="Arial"/>
          <w:bCs/>
          <w:sz w:val="22"/>
          <w:szCs w:val="22"/>
        </w:rPr>
      </w:pPr>
      <w:r w:rsidRPr="00C721B4">
        <w:rPr>
          <w:rFonts w:ascii="Arial" w:hAnsi="Arial" w:cs="Arial"/>
          <w:bCs/>
          <w:sz w:val="22"/>
          <w:szCs w:val="22"/>
        </w:rPr>
        <w:t xml:space="preserve">Allekirjoituksellani vahvistan </w:t>
      </w:r>
      <w:r w:rsidR="0062726B" w:rsidRPr="00C721B4">
        <w:rPr>
          <w:rFonts w:ascii="Arial" w:hAnsi="Arial" w:cs="Arial"/>
          <w:bCs/>
          <w:sz w:val="22"/>
          <w:szCs w:val="22"/>
        </w:rPr>
        <w:t xml:space="preserve">suostumukseni </w:t>
      </w:r>
      <w:r w:rsidRPr="00C721B4">
        <w:rPr>
          <w:rFonts w:ascii="Arial" w:hAnsi="Arial" w:cs="Arial"/>
          <w:bCs/>
          <w:sz w:val="22"/>
          <w:szCs w:val="22"/>
        </w:rPr>
        <w:t>osallis</w:t>
      </w:r>
      <w:r w:rsidR="0062726B" w:rsidRPr="00C721B4">
        <w:rPr>
          <w:rFonts w:ascii="Arial" w:hAnsi="Arial" w:cs="Arial"/>
          <w:bCs/>
          <w:sz w:val="22"/>
          <w:szCs w:val="22"/>
        </w:rPr>
        <w:t>tua</w:t>
      </w:r>
      <w:r w:rsidRPr="00C721B4">
        <w:rPr>
          <w:rFonts w:ascii="Arial" w:hAnsi="Arial" w:cs="Arial"/>
          <w:bCs/>
          <w:sz w:val="22"/>
          <w:szCs w:val="22"/>
        </w:rPr>
        <w:t xml:space="preserve"> </w:t>
      </w:r>
      <w:r w:rsidR="0092596A" w:rsidRPr="00C721B4">
        <w:rPr>
          <w:rFonts w:ascii="Arial" w:hAnsi="Arial" w:cs="Arial"/>
          <w:bCs/>
          <w:sz w:val="22"/>
          <w:szCs w:val="22"/>
        </w:rPr>
        <w:t>tähän tutkimukseen.</w:t>
      </w:r>
      <w:r w:rsidR="0046180D" w:rsidRPr="00C721B4">
        <w:rPr>
          <w:rFonts w:ascii="Arial" w:hAnsi="Arial" w:cs="Arial"/>
          <w:bCs/>
          <w:sz w:val="22"/>
          <w:szCs w:val="22"/>
        </w:rPr>
        <w:t xml:space="preserve"> </w:t>
      </w:r>
    </w:p>
    <w:p w14:paraId="2C0F73D6" w14:textId="77777777" w:rsidR="0062726B" w:rsidRPr="00C721B4" w:rsidRDefault="0062726B" w:rsidP="00F149B7">
      <w:pPr>
        <w:pStyle w:val="Standard"/>
        <w:rPr>
          <w:rFonts w:ascii="Arial" w:hAnsi="Arial" w:cs="Arial"/>
          <w:b/>
          <w:sz w:val="22"/>
          <w:szCs w:val="22"/>
        </w:rPr>
      </w:pPr>
    </w:p>
    <w:p w14:paraId="27056EAE" w14:textId="77777777" w:rsidR="000A0830" w:rsidRPr="00C721B4" w:rsidRDefault="000A0830" w:rsidP="00F149B7">
      <w:pPr>
        <w:pStyle w:val="Standard"/>
        <w:rPr>
          <w:rFonts w:ascii="Arial" w:hAnsi="Arial" w:cs="Arial"/>
          <w:b/>
          <w:sz w:val="22"/>
          <w:szCs w:val="22"/>
        </w:rPr>
      </w:pPr>
    </w:p>
    <w:p w14:paraId="2A6599DF" w14:textId="45693040" w:rsidR="00FE2CAA" w:rsidRPr="00C721B4" w:rsidRDefault="0062726B" w:rsidP="000A0830">
      <w:pPr>
        <w:pStyle w:val="Standard"/>
        <w:rPr>
          <w:rFonts w:ascii="Arial" w:hAnsi="Arial" w:cs="Arial"/>
          <w:bCs/>
          <w:sz w:val="22"/>
          <w:szCs w:val="22"/>
        </w:rPr>
      </w:pPr>
      <w:r w:rsidRPr="00C721B4">
        <w:rPr>
          <w:rFonts w:ascii="Arial" w:hAnsi="Arial" w:cs="Arial"/>
          <w:bCs/>
          <w:sz w:val="22"/>
          <w:szCs w:val="22"/>
          <w:highlight w:val="yellow"/>
        </w:rPr>
        <w:t>[</w:t>
      </w:r>
      <w:r w:rsidR="000A0830" w:rsidRPr="00C721B4">
        <w:rPr>
          <w:rFonts w:ascii="Arial" w:hAnsi="Arial" w:cs="Arial"/>
          <w:bCs/>
          <w:sz w:val="22"/>
          <w:szCs w:val="22"/>
          <w:highlight w:val="yellow"/>
        </w:rPr>
        <w:t xml:space="preserve">Tarvittaessa </w:t>
      </w:r>
      <w:r w:rsidR="00885F92" w:rsidRPr="00C721B4">
        <w:rPr>
          <w:rFonts w:ascii="Arial" w:hAnsi="Arial" w:cs="Arial"/>
          <w:bCs/>
          <w:sz w:val="22"/>
          <w:szCs w:val="22"/>
          <w:highlight w:val="yellow"/>
        </w:rPr>
        <w:t>erit</w:t>
      </w:r>
      <w:r w:rsidR="00527258" w:rsidRPr="00C721B4">
        <w:rPr>
          <w:rFonts w:ascii="Arial" w:hAnsi="Arial" w:cs="Arial"/>
          <w:bCs/>
          <w:sz w:val="22"/>
          <w:szCs w:val="22"/>
          <w:highlight w:val="yellow"/>
        </w:rPr>
        <w:t>t</w:t>
      </w:r>
      <w:r w:rsidR="00885F92" w:rsidRPr="00C721B4">
        <w:rPr>
          <w:rFonts w:ascii="Arial" w:hAnsi="Arial" w:cs="Arial"/>
          <w:bCs/>
          <w:sz w:val="22"/>
          <w:szCs w:val="22"/>
          <w:highlight w:val="yellow"/>
        </w:rPr>
        <w:t>ele tarkemmin</w:t>
      </w:r>
      <w:r w:rsidR="000A0830" w:rsidRPr="00C721B4">
        <w:rPr>
          <w:rFonts w:ascii="Arial" w:hAnsi="Arial" w:cs="Arial"/>
          <w:bCs/>
          <w:sz w:val="22"/>
          <w:szCs w:val="22"/>
          <w:highlight w:val="yellow"/>
        </w:rPr>
        <w:t xml:space="preserve">, mihin </w:t>
      </w:r>
      <w:r w:rsidR="00527258" w:rsidRPr="00C721B4">
        <w:rPr>
          <w:rFonts w:ascii="Arial" w:hAnsi="Arial" w:cs="Arial"/>
          <w:bCs/>
          <w:sz w:val="22"/>
          <w:szCs w:val="22"/>
          <w:highlight w:val="yellow"/>
        </w:rPr>
        <w:t xml:space="preserve">pyydät </w:t>
      </w:r>
      <w:r w:rsidR="000A0830" w:rsidRPr="00C721B4">
        <w:rPr>
          <w:rFonts w:ascii="Arial" w:hAnsi="Arial" w:cs="Arial"/>
          <w:bCs/>
          <w:sz w:val="22"/>
          <w:szCs w:val="22"/>
          <w:highlight w:val="yellow"/>
        </w:rPr>
        <w:t>tutkittavan suostumusta</w:t>
      </w:r>
      <w:r w:rsidR="00FE2CAA" w:rsidRPr="00C721B4">
        <w:rPr>
          <w:rFonts w:ascii="Arial" w:hAnsi="Arial" w:cs="Arial"/>
          <w:bCs/>
          <w:sz w:val="22"/>
          <w:szCs w:val="22"/>
          <w:highlight w:val="yellow"/>
        </w:rPr>
        <w:t>]</w:t>
      </w:r>
    </w:p>
    <w:p w14:paraId="34488020" w14:textId="77777777" w:rsidR="00FE2CAA" w:rsidRPr="00C721B4" w:rsidRDefault="00FE2CAA" w:rsidP="00F149B7">
      <w:pPr>
        <w:pStyle w:val="Standard"/>
        <w:rPr>
          <w:rFonts w:ascii="Arial" w:hAnsi="Arial" w:cs="Arial"/>
          <w:bCs/>
          <w:sz w:val="22"/>
          <w:szCs w:val="22"/>
        </w:rPr>
      </w:pPr>
    </w:p>
    <w:p w14:paraId="7F52F8F4" w14:textId="40FF1F39" w:rsidR="00B7691E" w:rsidRPr="00C721B4" w:rsidRDefault="0062726B" w:rsidP="00B7691E">
      <w:pPr>
        <w:pStyle w:val="Standard"/>
        <w:rPr>
          <w:rFonts w:ascii="Arial" w:hAnsi="Arial" w:cs="Arial"/>
          <w:bCs/>
          <w:sz w:val="22"/>
          <w:szCs w:val="22"/>
        </w:rPr>
      </w:pPr>
      <w:r w:rsidRPr="00C721B4">
        <w:rPr>
          <w:rFonts w:ascii="Arial" w:hAnsi="Arial" w:cs="Arial"/>
          <w:bCs/>
          <w:sz w:val="22"/>
          <w:szCs w:val="22"/>
        </w:rPr>
        <w:t xml:space="preserve">Suostun siihen, että </w:t>
      </w:r>
      <w:r w:rsidR="00FE2CAA" w:rsidRPr="00C721B4">
        <w:rPr>
          <w:rFonts w:ascii="Arial" w:hAnsi="Arial" w:cs="Arial"/>
          <w:bCs/>
          <w:sz w:val="22"/>
          <w:szCs w:val="22"/>
        </w:rPr>
        <w:t>[</w:t>
      </w:r>
      <w:r w:rsidR="00FE2CAA" w:rsidRPr="00C721B4">
        <w:rPr>
          <w:rFonts w:ascii="Arial" w:hAnsi="Arial" w:cs="Arial"/>
          <w:bCs/>
          <w:sz w:val="22"/>
          <w:szCs w:val="22"/>
          <w:highlight w:val="yellow"/>
        </w:rPr>
        <w:t>Täydennä</w:t>
      </w:r>
      <w:r w:rsidR="000B0EC2" w:rsidRPr="00C721B4">
        <w:rPr>
          <w:rFonts w:ascii="Arial" w:hAnsi="Arial" w:cs="Arial"/>
          <w:bCs/>
          <w:sz w:val="22"/>
          <w:szCs w:val="22"/>
          <w:highlight w:val="yellow"/>
        </w:rPr>
        <w:t xml:space="preserve"> tarvittaessa</w:t>
      </w:r>
      <w:r w:rsidR="00B7691E" w:rsidRPr="00C721B4">
        <w:rPr>
          <w:rFonts w:ascii="Arial" w:hAnsi="Arial" w:cs="Arial"/>
          <w:bCs/>
          <w:sz w:val="22"/>
          <w:szCs w:val="22"/>
          <w:highlight w:val="yellow"/>
        </w:rPr>
        <w:t xml:space="preserve">, mihin </w:t>
      </w:r>
      <w:r w:rsidR="0024722C" w:rsidRPr="00C721B4">
        <w:rPr>
          <w:rFonts w:ascii="Arial" w:hAnsi="Arial" w:cs="Arial"/>
          <w:bCs/>
          <w:sz w:val="22"/>
          <w:szCs w:val="22"/>
          <w:highlight w:val="yellow"/>
        </w:rPr>
        <w:t xml:space="preserve">tutkittava </w:t>
      </w:r>
      <w:r w:rsidR="00B7691E" w:rsidRPr="00C721B4">
        <w:rPr>
          <w:rFonts w:ascii="Arial" w:hAnsi="Arial" w:cs="Arial"/>
          <w:bCs/>
          <w:sz w:val="22"/>
          <w:szCs w:val="22"/>
          <w:highlight w:val="yellow"/>
        </w:rPr>
        <w:t>suostuu, esim.</w:t>
      </w:r>
      <w:r w:rsidR="0024722C" w:rsidRPr="00C721B4">
        <w:rPr>
          <w:rFonts w:ascii="Arial" w:hAnsi="Arial" w:cs="Arial"/>
          <w:bCs/>
          <w:sz w:val="22"/>
          <w:szCs w:val="22"/>
          <w:highlight w:val="yellow"/>
        </w:rPr>
        <w:t xml:space="preserve"> </w:t>
      </w:r>
      <w:r w:rsidRPr="00C721B4">
        <w:rPr>
          <w:rFonts w:ascii="Arial" w:hAnsi="Arial" w:cs="Arial"/>
          <w:bCs/>
          <w:sz w:val="22"/>
          <w:szCs w:val="22"/>
          <w:highlight w:val="yellow"/>
        </w:rPr>
        <w:t>haastattelu voidaan nauhoittaa</w:t>
      </w:r>
      <w:r w:rsidR="00FE2CAA" w:rsidRPr="00C721B4">
        <w:rPr>
          <w:rFonts w:ascii="Arial" w:hAnsi="Arial" w:cs="Arial"/>
          <w:bCs/>
          <w:sz w:val="22"/>
          <w:szCs w:val="22"/>
          <w:highlight w:val="yellow"/>
        </w:rPr>
        <w:t>/</w:t>
      </w:r>
      <w:r w:rsidR="00B7691E" w:rsidRPr="00C721B4">
        <w:rPr>
          <w:rFonts w:ascii="Arial" w:hAnsi="Arial" w:cs="Arial"/>
          <w:bCs/>
          <w:sz w:val="22"/>
          <w:szCs w:val="22"/>
          <w:highlight w:val="yellow"/>
        </w:rPr>
        <w:t>tutkittavaa voidaan kuvata tms. tutkimustarkoituksessa, mutta aineisto käsitellään siten, ettei tutkittavaa voi tunnistaa tutkimustuloksista tai julkaisusta.]</w:t>
      </w:r>
    </w:p>
    <w:p w14:paraId="744097E6" w14:textId="77777777" w:rsidR="0062726B" w:rsidRPr="00C721B4" w:rsidRDefault="0062726B" w:rsidP="00F149B7">
      <w:pPr>
        <w:pStyle w:val="Standard"/>
        <w:rPr>
          <w:rFonts w:ascii="Arial" w:hAnsi="Arial" w:cs="Arial"/>
          <w:b/>
          <w:sz w:val="22"/>
          <w:szCs w:val="22"/>
        </w:rPr>
      </w:pPr>
    </w:p>
    <w:p w14:paraId="6C2A2EF9" w14:textId="1C5E3F27" w:rsidR="00B46D80" w:rsidRPr="00C721B4" w:rsidRDefault="00A6245E" w:rsidP="00F149B7">
      <w:pPr>
        <w:pStyle w:val="Standard"/>
        <w:rPr>
          <w:rFonts w:ascii="Arial" w:hAnsi="Arial" w:cs="Arial"/>
          <w:bCs/>
          <w:sz w:val="22"/>
          <w:szCs w:val="22"/>
        </w:rPr>
      </w:pPr>
      <w:r w:rsidRPr="00C721B4">
        <w:rPr>
          <w:rFonts w:ascii="Arial" w:eastAsia="Symbol" w:hAnsi="Arial" w:cs="Arial"/>
          <w:bCs/>
          <w:sz w:val="22"/>
          <w:szCs w:val="22"/>
        </w:rPr>
        <w:t> </w:t>
      </w:r>
      <w:r w:rsidRPr="00C721B4">
        <w:rPr>
          <w:rFonts w:ascii="Arial" w:hAnsi="Arial" w:cs="Arial"/>
          <w:bCs/>
          <w:sz w:val="22"/>
          <w:szCs w:val="22"/>
        </w:rPr>
        <w:t xml:space="preserve"> </w:t>
      </w:r>
      <w:r w:rsidR="00B46D80" w:rsidRPr="00C721B4">
        <w:rPr>
          <w:rFonts w:ascii="Arial" w:hAnsi="Arial" w:cs="Arial"/>
          <w:bCs/>
          <w:sz w:val="22"/>
          <w:szCs w:val="22"/>
        </w:rPr>
        <w:t xml:space="preserve">Kyllä </w:t>
      </w:r>
    </w:p>
    <w:p w14:paraId="06589E1B" w14:textId="66A96C8B" w:rsidR="00B46D80" w:rsidRPr="00C721B4" w:rsidRDefault="00A6245E" w:rsidP="00F149B7">
      <w:pPr>
        <w:pStyle w:val="Standard"/>
        <w:rPr>
          <w:rFonts w:ascii="Arial" w:hAnsi="Arial" w:cs="Arial"/>
          <w:bCs/>
          <w:sz w:val="22"/>
          <w:szCs w:val="22"/>
        </w:rPr>
      </w:pPr>
      <w:r w:rsidRPr="00C721B4">
        <w:rPr>
          <w:rFonts w:ascii="Arial" w:eastAsia="Symbol" w:hAnsi="Arial" w:cs="Arial"/>
          <w:bCs/>
          <w:sz w:val="22"/>
          <w:szCs w:val="22"/>
        </w:rPr>
        <w:t> </w:t>
      </w:r>
      <w:r w:rsidRPr="00C721B4">
        <w:rPr>
          <w:rFonts w:ascii="Arial" w:hAnsi="Arial" w:cs="Arial"/>
          <w:bCs/>
          <w:sz w:val="22"/>
          <w:szCs w:val="22"/>
        </w:rPr>
        <w:t xml:space="preserve"> </w:t>
      </w:r>
      <w:r w:rsidR="00B46D80" w:rsidRPr="00C721B4">
        <w:rPr>
          <w:rFonts w:ascii="Arial" w:hAnsi="Arial" w:cs="Arial"/>
          <w:bCs/>
          <w:sz w:val="22"/>
          <w:szCs w:val="22"/>
        </w:rPr>
        <w:t xml:space="preserve">Ei      </w:t>
      </w:r>
    </w:p>
    <w:p w14:paraId="3D977793" w14:textId="77777777" w:rsidR="00B46D80" w:rsidRPr="00C721B4" w:rsidRDefault="00B46D80" w:rsidP="00F149B7">
      <w:pPr>
        <w:pStyle w:val="Standard"/>
        <w:rPr>
          <w:rFonts w:ascii="Arial" w:hAnsi="Arial" w:cs="Arial"/>
          <w:b/>
          <w:sz w:val="22"/>
          <w:szCs w:val="22"/>
        </w:rPr>
      </w:pPr>
    </w:p>
    <w:p w14:paraId="09ED9747" w14:textId="6230278E" w:rsidR="0083579C" w:rsidRPr="00C721B4" w:rsidRDefault="00FE2CAA" w:rsidP="00F149B7">
      <w:pPr>
        <w:pStyle w:val="Standard"/>
        <w:rPr>
          <w:rFonts w:ascii="Arial" w:hAnsi="Arial" w:cs="Arial"/>
          <w:bCs/>
          <w:sz w:val="22"/>
          <w:szCs w:val="22"/>
        </w:rPr>
      </w:pPr>
      <w:r w:rsidRPr="00C721B4">
        <w:rPr>
          <w:rFonts w:ascii="Arial" w:hAnsi="Arial" w:cs="Arial"/>
          <w:bCs/>
          <w:sz w:val="22"/>
          <w:szCs w:val="22"/>
        </w:rPr>
        <w:t xml:space="preserve">Suostun siihen, että </w:t>
      </w:r>
      <w:r w:rsidR="00B46D80" w:rsidRPr="00C721B4">
        <w:rPr>
          <w:rFonts w:ascii="Arial" w:hAnsi="Arial" w:cs="Arial"/>
          <w:bCs/>
          <w:sz w:val="22"/>
          <w:szCs w:val="22"/>
        </w:rPr>
        <w:t xml:space="preserve">tunnisteeton tutkimusaineisto voidaan arkistoida ja avata muiden tutkijoiden käyttöön. </w:t>
      </w:r>
    </w:p>
    <w:p w14:paraId="18BB6BE9" w14:textId="47938725" w:rsidR="00B46D80" w:rsidRPr="00C721B4" w:rsidRDefault="00A6245E" w:rsidP="00B46D80">
      <w:pPr>
        <w:pStyle w:val="Standard"/>
        <w:rPr>
          <w:rFonts w:ascii="Arial" w:hAnsi="Arial" w:cs="Arial"/>
          <w:bCs/>
          <w:sz w:val="22"/>
          <w:szCs w:val="22"/>
        </w:rPr>
      </w:pPr>
      <w:r w:rsidRPr="00C721B4">
        <w:rPr>
          <w:rFonts w:ascii="Arial" w:eastAsia="Symbol" w:hAnsi="Arial" w:cs="Arial"/>
          <w:bCs/>
          <w:sz w:val="22"/>
          <w:szCs w:val="22"/>
        </w:rPr>
        <w:t> </w:t>
      </w:r>
      <w:r w:rsidRPr="00C721B4">
        <w:rPr>
          <w:rFonts w:ascii="Arial" w:hAnsi="Arial" w:cs="Arial"/>
          <w:bCs/>
          <w:sz w:val="22"/>
          <w:szCs w:val="22"/>
        </w:rPr>
        <w:t xml:space="preserve"> </w:t>
      </w:r>
      <w:r w:rsidR="00B46D80" w:rsidRPr="00C721B4">
        <w:rPr>
          <w:rFonts w:ascii="Arial" w:hAnsi="Arial" w:cs="Arial"/>
          <w:bCs/>
          <w:sz w:val="22"/>
          <w:szCs w:val="22"/>
        </w:rPr>
        <w:t xml:space="preserve">Kyllä </w:t>
      </w:r>
    </w:p>
    <w:p w14:paraId="69279193" w14:textId="01B47814" w:rsidR="00B46D80" w:rsidRPr="00C721B4" w:rsidRDefault="00A6245E" w:rsidP="00B46D80">
      <w:pPr>
        <w:pStyle w:val="Standard"/>
        <w:rPr>
          <w:rFonts w:ascii="Arial" w:hAnsi="Arial" w:cs="Arial"/>
          <w:sz w:val="22"/>
          <w:szCs w:val="22"/>
        </w:rPr>
      </w:pPr>
      <w:r w:rsidRPr="00C721B4">
        <w:rPr>
          <w:rFonts w:ascii="Arial" w:eastAsia="Symbol" w:hAnsi="Arial" w:cs="Arial"/>
          <w:bCs/>
          <w:sz w:val="22"/>
          <w:szCs w:val="22"/>
        </w:rPr>
        <w:t> </w:t>
      </w:r>
      <w:r w:rsidRPr="00C721B4">
        <w:rPr>
          <w:rFonts w:ascii="Arial" w:hAnsi="Arial" w:cs="Arial"/>
          <w:bCs/>
          <w:sz w:val="22"/>
          <w:szCs w:val="22"/>
        </w:rPr>
        <w:t xml:space="preserve"> </w:t>
      </w:r>
      <w:r w:rsidR="00B46D80" w:rsidRPr="00C721B4">
        <w:rPr>
          <w:rFonts w:ascii="Arial" w:hAnsi="Arial" w:cs="Arial"/>
          <w:bCs/>
          <w:sz w:val="22"/>
          <w:szCs w:val="22"/>
        </w:rPr>
        <w:t xml:space="preserve">Ei      </w:t>
      </w:r>
    </w:p>
    <w:p w14:paraId="4B044C7B" w14:textId="77777777" w:rsidR="000A0830" w:rsidRPr="00C721B4" w:rsidRDefault="000A0830" w:rsidP="00F149B7">
      <w:pPr>
        <w:pStyle w:val="Standard"/>
        <w:rPr>
          <w:rFonts w:ascii="Arial" w:hAnsi="Arial" w:cs="Arial"/>
          <w:b/>
          <w:sz w:val="22"/>
          <w:szCs w:val="22"/>
        </w:rPr>
      </w:pPr>
    </w:p>
    <w:p w14:paraId="27FB2CCC" w14:textId="4AE19455" w:rsidR="00F149B7" w:rsidRPr="00C721B4" w:rsidRDefault="0046180D" w:rsidP="00F149B7">
      <w:pPr>
        <w:pStyle w:val="Standard"/>
        <w:rPr>
          <w:rFonts w:ascii="Arial" w:hAnsi="Arial" w:cs="Arial"/>
          <w:sz w:val="22"/>
          <w:szCs w:val="22"/>
        </w:rPr>
      </w:pPr>
      <w:r w:rsidRPr="00C721B4">
        <w:rPr>
          <w:rFonts w:ascii="Arial" w:hAnsi="Arial" w:cs="Arial"/>
          <w:b/>
          <w:sz w:val="22"/>
          <w:szCs w:val="22"/>
        </w:rPr>
        <w:t>Jos tutkimukseen liittyvien henkilötietojen käsittelyperusteena on suostumus, vahv</w:t>
      </w:r>
      <w:r w:rsidR="00770688" w:rsidRPr="00C721B4">
        <w:rPr>
          <w:rFonts w:ascii="Arial" w:hAnsi="Arial" w:cs="Arial"/>
          <w:b/>
          <w:sz w:val="22"/>
          <w:szCs w:val="22"/>
        </w:rPr>
        <w:t xml:space="preserve">istan allekirjoituksellani </w:t>
      </w:r>
      <w:r w:rsidRPr="00C721B4">
        <w:rPr>
          <w:rFonts w:ascii="Arial" w:hAnsi="Arial" w:cs="Arial"/>
          <w:b/>
          <w:sz w:val="22"/>
          <w:szCs w:val="22"/>
        </w:rPr>
        <w:t>suostumuksen</w:t>
      </w:r>
      <w:r w:rsidR="00B861FF" w:rsidRPr="00C721B4">
        <w:rPr>
          <w:rFonts w:ascii="Arial" w:hAnsi="Arial" w:cs="Arial"/>
          <w:b/>
          <w:sz w:val="22"/>
          <w:szCs w:val="22"/>
        </w:rPr>
        <w:t>i</w:t>
      </w:r>
      <w:r w:rsidRPr="00C721B4">
        <w:rPr>
          <w:rFonts w:ascii="Arial" w:hAnsi="Arial" w:cs="Arial"/>
          <w:b/>
          <w:sz w:val="22"/>
          <w:szCs w:val="22"/>
        </w:rPr>
        <w:t xml:space="preserve"> </w:t>
      </w:r>
      <w:r w:rsidR="00770688" w:rsidRPr="00C721B4">
        <w:rPr>
          <w:rFonts w:ascii="Arial" w:hAnsi="Arial" w:cs="Arial"/>
          <w:b/>
          <w:sz w:val="22"/>
          <w:szCs w:val="22"/>
        </w:rPr>
        <w:t xml:space="preserve">myös </w:t>
      </w:r>
      <w:r w:rsidRPr="00C721B4">
        <w:rPr>
          <w:rFonts w:ascii="Arial" w:hAnsi="Arial" w:cs="Arial"/>
          <w:b/>
          <w:sz w:val="22"/>
          <w:szCs w:val="22"/>
        </w:rPr>
        <w:t>henkilötietojeni käsittelyyn.</w:t>
      </w:r>
      <w:r w:rsidR="006D67B5" w:rsidRPr="00C721B4">
        <w:rPr>
          <w:rFonts w:ascii="Arial" w:hAnsi="Arial" w:cs="Arial"/>
          <w:b/>
          <w:sz w:val="22"/>
          <w:szCs w:val="22"/>
        </w:rPr>
        <w:t xml:space="preserve"> Minulla on oikeus peruuttaa suostumukseni tietosuojaselosteessa kuvatulla tavalla.</w:t>
      </w:r>
    </w:p>
    <w:p w14:paraId="120C5827" w14:textId="4C6CE0E9" w:rsidR="00775875" w:rsidRPr="00C721B4" w:rsidRDefault="00573A53" w:rsidP="00775875">
      <w:pPr>
        <w:spacing w:after="240"/>
        <w:rPr>
          <w:rFonts w:ascii="Arial" w:hAnsi="Arial" w:cs="Arial"/>
          <w:szCs w:val="22"/>
          <w:lang w:eastAsia="fi-FI"/>
        </w:rPr>
      </w:pPr>
      <w:r w:rsidRPr="00C721B4">
        <w:rPr>
          <w:rFonts w:ascii="Arial" w:hAnsi="Arial" w:cs="Arial"/>
          <w:szCs w:val="22"/>
          <w:lang w:eastAsia="fi-FI"/>
        </w:rPr>
        <w:lastRenderedPageBreak/>
        <w:t>_____________, ____ . ____. _______</w:t>
      </w:r>
      <w:r w:rsidR="00775875" w:rsidRPr="00C721B4">
        <w:rPr>
          <w:rFonts w:ascii="Arial" w:hAnsi="Arial" w:cs="Arial"/>
          <w:szCs w:val="22"/>
          <w:lang w:eastAsia="fi-FI"/>
        </w:rPr>
        <w:br/>
      </w:r>
    </w:p>
    <w:p w14:paraId="7E9E8E35" w14:textId="77777777" w:rsidR="00775875" w:rsidRPr="00C721B4" w:rsidRDefault="002C2B9D" w:rsidP="00573A53">
      <w:pPr>
        <w:rPr>
          <w:rFonts w:ascii="Arial" w:hAnsi="Arial" w:cs="Arial"/>
          <w:color w:val="000000"/>
          <w:szCs w:val="22"/>
          <w:lang w:eastAsia="fi-FI"/>
        </w:rPr>
      </w:pPr>
      <w:r w:rsidRPr="00C721B4">
        <w:rPr>
          <w:rFonts w:ascii="Arial" w:hAnsi="Arial" w:cs="Arial"/>
          <w:color w:val="000000"/>
          <w:szCs w:val="22"/>
          <w:lang w:eastAsia="fi-FI"/>
        </w:rPr>
        <w:t>Allekirjoitus:</w:t>
      </w:r>
      <w:r w:rsidRPr="00C721B4">
        <w:rPr>
          <w:rFonts w:ascii="Arial" w:hAnsi="Arial" w:cs="Arial"/>
          <w:color w:val="000000"/>
          <w:szCs w:val="22"/>
          <w:lang w:eastAsia="fi-FI"/>
        </w:rPr>
        <w:tab/>
      </w:r>
      <w:r w:rsidR="00386B71" w:rsidRPr="00C721B4">
        <w:rPr>
          <w:rFonts w:ascii="Arial" w:hAnsi="Arial" w:cs="Arial"/>
          <w:color w:val="000000"/>
          <w:szCs w:val="22"/>
          <w:lang w:eastAsia="fi-FI"/>
        </w:rPr>
        <w:tab/>
      </w:r>
      <w:r w:rsidR="00775875" w:rsidRPr="00C721B4">
        <w:rPr>
          <w:rFonts w:ascii="Arial" w:hAnsi="Arial" w:cs="Arial"/>
          <w:color w:val="000000"/>
          <w:szCs w:val="22"/>
          <w:lang w:eastAsia="fi-FI"/>
        </w:rPr>
        <w:t>______________________________________</w:t>
      </w:r>
    </w:p>
    <w:p w14:paraId="23C27061" w14:textId="77777777" w:rsidR="002C2B9D" w:rsidRPr="00C721B4" w:rsidRDefault="002C2B9D" w:rsidP="00573A53">
      <w:pPr>
        <w:rPr>
          <w:rFonts w:ascii="Arial" w:hAnsi="Arial" w:cs="Arial"/>
          <w:color w:val="000000"/>
          <w:szCs w:val="22"/>
          <w:lang w:eastAsia="fi-FI"/>
        </w:rPr>
      </w:pPr>
    </w:p>
    <w:p w14:paraId="755E0D15" w14:textId="77777777" w:rsidR="002C2B9D" w:rsidRPr="00C721B4" w:rsidRDefault="002C2B9D" w:rsidP="00573A53">
      <w:pPr>
        <w:rPr>
          <w:rFonts w:ascii="Arial" w:hAnsi="Arial" w:cs="Arial"/>
          <w:color w:val="000000"/>
          <w:szCs w:val="22"/>
          <w:lang w:eastAsia="fi-FI"/>
        </w:rPr>
      </w:pPr>
      <w:r w:rsidRPr="00C721B4">
        <w:rPr>
          <w:rFonts w:ascii="Arial" w:hAnsi="Arial" w:cs="Arial"/>
          <w:color w:val="000000"/>
          <w:szCs w:val="22"/>
          <w:lang w:eastAsia="fi-FI"/>
        </w:rPr>
        <w:t>Nimenselvennys:</w:t>
      </w:r>
      <w:r w:rsidRPr="00C721B4">
        <w:rPr>
          <w:rFonts w:ascii="Arial" w:hAnsi="Arial" w:cs="Arial"/>
          <w:color w:val="000000"/>
          <w:szCs w:val="22"/>
          <w:lang w:eastAsia="fi-FI"/>
        </w:rPr>
        <w:tab/>
        <w:t>______________________________________</w:t>
      </w:r>
    </w:p>
    <w:p w14:paraId="3428C249" w14:textId="77777777" w:rsidR="00CB7616" w:rsidRPr="00C721B4" w:rsidRDefault="00775875" w:rsidP="00B31CE3">
      <w:pPr>
        <w:rPr>
          <w:rFonts w:ascii="Arial" w:hAnsi="Arial" w:cs="Arial"/>
          <w:szCs w:val="22"/>
        </w:rPr>
      </w:pPr>
      <w:r w:rsidRPr="00C721B4">
        <w:rPr>
          <w:rFonts w:ascii="Arial" w:hAnsi="Arial" w:cs="Arial"/>
          <w:szCs w:val="22"/>
          <w:lang w:eastAsia="fi-FI"/>
        </w:rPr>
        <w:br/>
      </w:r>
      <w:r w:rsidRPr="00C721B4">
        <w:rPr>
          <w:rFonts w:ascii="Arial" w:hAnsi="Arial" w:cs="Arial"/>
          <w:szCs w:val="22"/>
          <w:lang w:eastAsia="fi-FI"/>
        </w:rPr>
        <w:br/>
      </w:r>
      <w:r w:rsidR="002C2B9D" w:rsidRPr="00C721B4">
        <w:rPr>
          <w:rFonts w:ascii="Arial" w:hAnsi="Arial" w:cs="Arial"/>
          <w:szCs w:val="22"/>
        </w:rPr>
        <w:t xml:space="preserve">Alkuperäinen allekirjoitettu tutkittavan suostumus sekä kopio tutkimustiedotteesta </w:t>
      </w:r>
      <w:r w:rsidR="00386B71" w:rsidRPr="00C721B4">
        <w:rPr>
          <w:rFonts w:ascii="Arial" w:hAnsi="Arial" w:cs="Arial"/>
          <w:szCs w:val="22"/>
        </w:rPr>
        <w:t xml:space="preserve">liitteineen </w:t>
      </w:r>
      <w:r w:rsidR="002C2B9D" w:rsidRPr="00C721B4">
        <w:rPr>
          <w:rFonts w:ascii="Arial" w:hAnsi="Arial" w:cs="Arial"/>
          <w:szCs w:val="22"/>
        </w:rPr>
        <w:t>jäävät tutkijan arkistoon. Tutkimustiedote</w:t>
      </w:r>
      <w:r w:rsidR="00386B71" w:rsidRPr="00C721B4">
        <w:rPr>
          <w:rFonts w:ascii="Arial" w:hAnsi="Arial" w:cs="Arial"/>
          <w:szCs w:val="22"/>
        </w:rPr>
        <w:t xml:space="preserve"> liitteineen</w:t>
      </w:r>
      <w:r w:rsidR="002C2B9D" w:rsidRPr="00C721B4">
        <w:rPr>
          <w:rFonts w:ascii="Arial" w:hAnsi="Arial" w:cs="Arial"/>
          <w:szCs w:val="22"/>
        </w:rPr>
        <w:t xml:space="preserve"> ja kopio allekirjoitetusta suostumuksesta annetaan tutkittavalle. </w:t>
      </w:r>
    </w:p>
    <w:p w14:paraId="67B9756F" w14:textId="77777777" w:rsidR="00D24D1B" w:rsidRPr="00C721B4" w:rsidRDefault="00D24D1B" w:rsidP="00B31CE3">
      <w:pPr>
        <w:rPr>
          <w:rFonts w:ascii="Arial" w:hAnsi="Arial" w:cs="Arial"/>
          <w:szCs w:val="22"/>
        </w:rPr>
      </w:pPr>
    </w:p>
    <w:p w14:paraId="006D950C" w14:textId="32B6F0F8" w:rsidR="00D24D1B" w:rsidRPr="00C721B4" w:rsidRDefault="00D24D1B" w:rsidP="00B31CE3">
      <w:pPr>
        <w:rPr>
          <w:rFonts w:ascii="Arial" w:hAnsi="Arial" w:cs="Arial"/>
          <w:szCs w:val="22"/>
        </w:rPr>
      </w:pPr>
      <w:r w:rsidRPr="00C721B4">
        <w:rPr>
          <w:rFonts w:ascii="Arial" w:hAnsi="Arial" w:cs="Arial"/>
          <w:szCs w:val="22"/>
          <w:highlight w:val="yellow"/>
        </w:rPr>
        <w:t>TAI</w:t>
      </w:r>
    </w:p>
    <w:p w14:paraId="59962573" w14:textId="77777777" w:rsidR="00D24D1B" w:rsidRPr="00C721B4" w:rsidRDefault="00D24D1B" w:rsidP="00B31CE3">
      <w:pPr>
        <w:rPr>
          <w:rFonts w:ascii="Arial" w:hAnsi="Arial" w:cs="Arial"/>
          <w:szCs w:val="22"/>
        </w:rPr>
      </w:pPr>
    </w:p>
    <w:p w14:paraId="38CE5CC7" w14:textId="501DCD79" w:rsidR="00D24D1B" w:rsidRPr="00C721B4" w:rsidRDefault="00D24D1B" w:rsidP="00B31CE3">
      <w:pPr>
        <w:rPr>
          <w:rFonts w:ascii="Arial" w:hAnsi="Arial" w:cs="Arial"/>
          <w:szCs w:val="22"/>
        </w:rPr>
      </w:pPr>
      <w:r w:rsidRPr="00C721B4">
        <w:rPr>
          <w:rFonts w:ascii="Arial" w:hAnsi="Arial" w:cs="Arial"/>
          <w:szCs w:val="22"/>
          <w:highlight w:val="yellow"/>
        </w:rPr>
        <w:t>[Sähköisen kyselyn al</w:t>
      </w:r>
      <w:r w:rsidR="000A0830" w:rsidRPr="00C721B4">
        <w:rPr>
          <w:rFonts w:ascii="Arial" w:hAnsi="Arial" w:cs="Arial"/>
          <w:szCs w:val="22"/>
          <w:highlight w:val="yellow"/>
        </w:rPr>
        <w:t>ussa tutkittava valitsee vaihtoehdon</w:t>
      </w:r>
      <w:r w:rsidRPr="00C721B4">
        <w:rPr>
          <w:rFonts w:ascii="Arial" w:hAnsi="Arial" w:cs="Arial"/>
          <w:szCs w:val="22"/>
          <w:highlight w:val="yellow"/>
        </w:rPr>
        <w:t xml:space="preserve">: </w:t>
      </w:r>
      <w:bookmarkStart w:id="1" w:name="_Hlk187515417"/>
      <w:r w:rsidRPr="00C721B4">
        <w:rPr>
          <w:rFonts w:ascii="Arial" w:hAnsi="Arial" w:cs="Arial"/>
          <w:szCs w:val="22"/>
          <w:highlight w:val="yellow"/>
        </w:rPr>
        <w:t>Vahvistan suostumukseni osallistua tähän tutkimukseen</w:t>
      </w:r>
      <w:bookmarkEnd w:id="1"/>
      <w:r w:rsidRPr="00C721B4">
        <w:rPr>
          <w:rFonts w:ascii="Arial" w:hAnsi="Arial" w:cs="Arial"/>
          <w:szCs w:val="22"/>
          <w:highlight w:val="yellow"/>
        </w:rPr>
        <w:t>]</w:t>
      </w:r>
    </w:p>
    <w:p w14:paraId="2CE080A5" w14:textId="77777777" w:rsidR="00D24D1B" w:rsidRPr="00C721B4" w:rsidRDefault="00D24D1B" w:rsidP="00B31CE3">
      <w:pPr>
        <w:rPr>
          <w:rFonts w:ascii="Arial" w:hAnsi="Arial" w:cs="Arial"/>
          <w:szCs w:val="22"/>
        </w:rPr>
      </w:pPr>
    </w:p>
    <w:p w14:paraId="0442AA09" w14:textId="7D4D3D7F" w:rsidR="00D24D1B" w:rsidRPr="00C721B4" w:rsidRDefault="00D24D1B" w:rsidP="00B31CE3">
      <w:pPr>
        <w:rPr>
          <w:rFonts w:ascii="Arial" w:hAnsi="Arial" w:cs="Arial"/>
          <w:szCs w:val="22"/>
        </w:rPr>
      </w:pPr>
      <w:r w:rsidRPr="00C721B4">
        <w:rPr>
          <w:rFonts w:ascii="Arial" w:hAnsi="Arial" w:cs="Arial"/>
          <w:szCs w:val="22"/>
          <w:highlight w:val="yellow"/>
        </w:rPr>
        <w:t>TAI</w:t>
      </w:r>
    </w:p>
    <w:p w14:paraId="22E8195A" w14:textId="77777777" w:rsidR="00D24D1B" w:rsidRPr="00C721B4" w:rsidRDefault="00D24D1B" w:rsidP="00B31CE3">
      <w:pPr>
        <w:rPr>
          <w:rFonts w:ascii="Arial" w:hAnsi="Arial" w:cs="Arial"/>
          <w:szCs w:val="22"/>
        </w:rPr>
      </w:pPr>
    </w:p>
    <w:p w14:paraId="531B5EB9" w14:textId="2671BF5B" w:rsidR="00D24D1B" w:rsidRPr="00C721B4" w:rsidRDefault="00D24D1B" w:rsidP="00B31CE3">
      <w:pPr>
        <w:rPr>
          <w:rFonts w:ascii="Arial" w:hAnsi="Arial" w:cs="Arial"/>
          <w:szCs w:val="22"/>
        </w:rPr>
      </w:pPr>
      <w:r w:rsidRPr="00C721B4">
        <w:rPr>
          <w:rFonts w:ascii="Arial" w:hAnsi="Arial" w:cs="Arial"/>
          <w:szCs w:val="22"/>
          <w:highlight w:val="yellow"/>
        </w:rPr>
        <w:t>[Tutkija dokumentoi suullisen suostumuksen luotettavalla tavalla: Vahvistan suostumukseni osallistua tähän tutkimukseen suullisesti</w:t>
      </w:r>
      <w:r w:rsidR="00900272" w:rsidRPr="00C721B4">
        <w:rPr>
          <w:rFonts w:ascii="Arial" w:hAnsi="Arial" w:cs="Arial"/>
          <w:szCs w:val="22"/>
          <w:highlight w:val="yellow"/>
        </w:rPr>
        <w:t xml:space="preserve"> ja tutkija on dokumentoinut suostumukseni</w:t>
      </w:r>
      <w:r w:rsidR="00274B36" w:rsidRPr="00C721B4">
        <w:rPr>
          <w:rFonts w:ascii="Arial" w:hAnsi="Arial" w:cs="Arial"/>
          <w:szCs w:val="22"/>
          <w:highlight w:val="yellow"/>
        </w:rPr>
        <w:t xml:space="preserve"> xxx tavalla</w:t>
      </w:r>
      <w:r w:rsidRPr="00C721B4">
        <w:rPr>
          <w:rFonts w:ascii="Arial" w:hAnsi="Arial" w:cs="Arial"/>
          <w:szCs w:val="22"/>
          <w:highlight w:val="yellow"/>
        </w:rPr>
        <w:t>.]</w:t>
      </w:r>
    </w:p>
    <w:p w14:paraId="447AEBB6" w14:textId="5C0DB1ED" w:rsidR="00D24D1B" w:rsidRPr="00C721B4" w:rsidRDefault="00D24D1B" w:rsidP="00B31CE3">
      <w:pPr>
        <w:rPr>
          <w:rFonts w:ascii="Arial" w:hAnsi="Arial" w:cs="Arial"/>
          <w:szCs w:val="22"/>
        </w:rPr>
      </w:pPr>
    </w:p>
    <w:sectPr w:rsidR="00D24D1B" w:rsidRPr="00C721B4" w:rsidSect="0061577C">
      <w:headerReference w:type="default" r:id="rId10"/>
      <w:headerReference w:type="first" r:id="rId11"/>
      <w:footerReference w:type="first" r:id="rId12"/>
      <w:pgSz w:w="11900" w:h="16840" w:code="9"/>
      <w:pgMar w:top="1985" w:right="567" w:bottom="1418"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A224" w14:textId="77777777" w:rsidR="009C6CC0" w:rsidRDefault="009C6CC0">
      <w:r>
        <w:separator/>
      </w:r>
    </w:p>
  </w:endnote>
  <w:endnote w:type="continuationSeparator" w:id="0">
    <w:p w14:paraId="4E5F83C6" w14:textId="77777777" w:rsidR="009C6CC0" w:rsidRDefault="009C6CC0">
      <w:r>
        <w:continuationSeparator/>
      </w:r>
    </w:p>
  </w:endnote>
  <w:endnote w:type="continuationNotice" w:id="1">
    <w:p w14:paraId="1576A791" w14:textId="77777777" w:rsidR="009C6CC0" w:rsidRDefault="009C6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5" w:type="dxa"/>
      <w:tblLayout w:type="fixed"/>
      <w:tblCellMar>
        <w:left w:w="68" w:type="dxa"/>
        <w:right w:w="68" w:type="dxa"/>
      </w:tblCellMar>
      <w:tblLook w:val="0000" w:firstRow="0" w:lastRow="0" w:firstColumn="0" w:lastColumn="0" w:noHBand="0" w:noVBand="0"/>
    </w:tblPr>
    <w:tblGrid>
      <w:gridCol w:w="2325"/>
      <w:gridCol w:w="1701"/>
      <w:gridCol w:w="1951"/>
      <w:gridCol w:w="2245"/>
      <w:gridCol w:w="2063"/>
    </w:tblGrid>
    <w:tr w:rsidR="00367A68" w:rsidRPr="00D847A4" w14:paraId="2677CE2E" w14:textId="77777777" w:rsidTr="00E46A6F">
      <w:trPr>
        <w:cantSplit/>
        <w:trHeight w:val="309"/>
      </w:trPr>
      <w:tc>
        <w:tcPr>
          <w:tcW w:w="2325" w:type="dxa"/>
          <w:tcMar>
            <w:left w:w="57" w:type="dxa"/>
            <w:right w:w="6" w:type="dxa"/>
          </w:tcMar>
          <w:vAlign w:val="center"/>
        </w:tcPr>
        <w:p w14:paraId="2FFF93B6" w14:textId="77777777" w:rsidR="00367A68" w:rsidRPr="00D847A4" w:rsidRDefault="00367A68" w:rsidP="00DC59F4">
          <w:pPr>
            <w:rPr>
              <w:rFonts w:ascii="Arial" w:hAnsi="Arial" w:cs="Arial"/>
              <w:bCs/>
              <w:color w:val="808080"/>
              <w:sz w:val="16"/>
            </w:rPr>
          </w:pPr>
        </w:p>
      </w:tc>
      <w:tc>
        <w:tcPr>
          <w:tcW w:w="1701" w:type="dxa"/>
          <w:vAlign w:val="center"/>
        </w:tcPr>
        <w:p w14:paraId="7AD26B14" w14:textId="77777777" w:rsidR="00367A68" w:rsidRPr="00D847A4" w:rsidRDefault="00367A68" w:rsidP="00DC59F4">
          <w:pPr>
            <w:rPr>
              <w:rFonts w:ascii="Arial" w:hAnsi="Arial" w:cs="Arial"/>
              <w:bCs/>
              <w:color w:val="808080"/>
              <w:sz w:val="16"/>
            </w:rPr>
          </w:pPr>
        </w:p>
      </w:tc>
      <w:tc>
        <w:tcPr>
          <w:tcW w:w="1951" w:type="dxa"/>
          <w:tcMar>
            <w:left w:w="119" w:type="dxa"/>
            <w:right w:w="28" w:type="dxa"/>
          </w:tcMar>
          <w:vAlign w:val="center"/>
        </w:tcPr>
        <w:p w14:paraId="7562E6C8" w14:textId="77777777" w:rsidR="00367A68" w:rsidRPr="00D847A4" w:rsidRDefault="00367A68" w:rsidP="006E7FED">
          <w:pPr>
            <w:rPr>
              <w:rFonts w:ascii="Arial" w:hAnsi="Arial" w:cs="Arial"/>
              <w:bCs/>
              <w:color w:val="808080"/>
              <w:sz w:val="16"/>
            </w:rPr>
          </w:pPr>
        </w:p>
      </w:tc>
      <w:tc>
        <w:tcPr>
          <w:tcW w:w="2245" w:type="dxa"/>
          <w:vAlign w:val="center"/>
        </w:tcPr>
        <w:p w14:paraId="6E3C850F" w14:textId="77777777" w:rsidR="00367A68" w:rsidRPr="00D847A4" w:rsidRDefault="00367A68" w:rsidP="006E7FED">
          <w:pPr>
            <w:rPr>
              <w:rFonts w:ascii="Arial" w:hAnsi="Arial" w:cs="Arial"/>
              <w:bCs/>
              <w:color w:val="000000"/>
              <w:sz w:val="16"/>
            </w:rPr>
          </w:pPr>
        </w:p>
      </w:tc>
      <w:tc>
        <w:tcPr>
          <w:tcW w:w="2063" w:type="dxa"/>
          <w:vAlign w:val="center"/>
        </w:tcPr>
        <w:p w14:paraId="22C97AC6" w14:textId="77777777" w:rsidR="00367A68" w:rsidRPr="00D847A4" w:rsidRDefault="00367A68" w:rsidP="0057668E">
          <w:pPr>
            <w:rPr>
              <w:rFonts w:ascii="Arial" w:hAnsi="Arial" w:cs="Arial"/>
              <w:bCs/>
              <w:color w:val="FF0000"/>
              <w:sz w:val="16"/>
            </w:rPr>
          </w:pPr>
        </w:p>
      </w:tc>
    </w:tr>
    <w:tr w:rsidR="00367A68" w:rsidRPr="00D847A4" w14:paraId="57D016B6" w14:textId="77777777" w:rsidTr="00E46A6F">
      <w:trPr>
        <w:cantSplit/>
        <w:trHeight w:val="89"/>
      </w:trPr>
      <w:tc>
        <w:tcPr>
          <w:tcW w:w="2325" w:type="dxa"/>
          <w:tcMar>
            <w:left w:w="57" w:type="dxa"/>
            <w:right w:w="6" w:type="dxa"/>
          </w:tcMar>
          <w:vAlign w:val="center"/>
        </w:tcPr>
        <w:p w14:paraId="5D2D82CA" w14:textId="77777777" w:rsidR="00367A68" w:rsidRPr="00D847A4" w:rsidRDefault="00367A68" w:rsidP="00DC59F4">
          <w:pPr>
            <w:rPr>
              <w:rFonts w:ascii="Arial" w:hAnsi="Arial" w:cs="Arial"/>
              <w:color w:val="808080"/>
              <w:sz w:val="16"/>
            </w:rPr>
          </w:pPr>
        </w:p>
      </w:tc>
      <w:tc>
        <w:tcPr>
          <w:tcW w:w="1701" w:type="dxa"/>
          <w:vAlign w:val="center"/>
        </w:tcPr>
        <w:p w14:paraId="35FF758C" w14:textId="77777777" w:rsidR="00367A68" w:rsidRPr="00D847A4" w:rsidRDefault="00367A68" w:rsidP="00DC59F4">
          <w:pPr>
            <w:rPr>
              <w:rFonts w:ascii="Arial" w:hAnsi="Arial" w:cs="Arial"/>
              <w:color w:val="808080"/>
              <w:sz w:val="16"/>
            </w:rPr>
          </w:pPr>
        </w:p>
      </w:tc>
      <w:tc>
        <w:tcPr>
          <w:tcW w:w="1951" w:type="dxa"/>
          <w:tcMar>
            <w:left w:w="119" w:type="dxa"/>
            <w:right w:w="28" w:type="dxa"/>
          </w:tcMar>
          <w:vAlign w:val="center"/>
        </w:tcPr>
        <w:p w14:paraId="244D407F" w14:textId="77777777" w:rsidR="00367A68" w:rsidRPr="00D847A4" w:rsidRDefault="00367A68" w:rsidP="006E7FED">
          <w:pPr>
            <w:rPr>
              <w:rFonts w:ascii="Arial" w:hAnsi="Arial" w:cs="Arial"/>
              <w:color w:val="808080"/>
              <w:sz w:val="16"/>
            </w:rPr>
          </w:pPr>
        </w:p>
      </w:tc>
      <w:tc>
        <w:tcPr>
          <w:tcW w:w="2245" w:type="dxa"/>
          <w:vAlign w:val="center"/>
        </w:tcPr>
        <w:p w14:paraId="42B00A4C" w14:textId="77777777" w:rsidR="00367A68" w:rsidRPr="00D847A4" w:rsidRDefault="00367A68" w:rsidP="006E7FED">
          <w:pPr>
            <w:rPr>
              <w:rFonts w:ascii="Arial" w:hAnsi="Arial" w:cs="Arial"/>
              <w:color w:val="808080"/>
              <w:sz w:val="16"/>
            </w:rPr>
          </w:pPr>
        </w:p>
      </w:tc>
      <w:tc>
        <w:tcPr>
          <w:tcW w:w="2063" w:type="dxa"/>
          <w:vAlign w:val="center"/>
        </w:tcPr>
        <w:p w14:paraId="7687EE5B" w14:textId="77777777" w:rsidR="00367A68" w:rsidRPr="00D847A4" w:rsidRDefault="00367A68" w:rsidP="0057668E">
          <w:pPr>
            <w:rPr>
              <w:rFonts w:ascii="Arial" w:hAnsi="Arial" w:cs="Arial"/>
              <w:color w:val="808080"/>
              <w:sz w:val="16"/>
            </w:rPr>
          </w:pPr>
        </w:p>
      </w:tc>
    </w:tr>
  </w:tbl>
  <w:p w14:paraId="6504357B" w14:textId="77777777" w:rsidR="00367A68" w:rsidRPr="00DE3022" w:rsidRDefault="00367A6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FDDB" w14:textId="77777777" w:rsidR="009C6CC0" w:rsidRDefault="009C6CC0">
      <w:r>
        <w:separator/>
      </w:r>
    </w:p>
  </w:footnote>
  <w:footnote w:type="continuationSeparator" w:id="0">
    <w:p w14:paraId="2DA314A4" w14:textId="77777777" w:rsidR="009C6CC0" w:rsidRDefault="009C6CC0">
      <w:r>
        <w:continuationSeparator/>
      </w:r>
    </w:p>
  </w:footnote>
  <w:footnote w:type="continuationNotice" w:id="1">
    <w:p w14:paraId="2A734169" w14:textId="77777777" w:rsidR="009C6CC0" w:rsidRDefault="009C6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FD3E" w14:textId="77777777" w:rsidR="00A9040E" w:rsidRDefault="00D847A4" w:rsidP="00871C1D">
    <w:pPr>
      <w:ind w:left="5220"/>
      <w:rPr>
        <w:rFonts w:ascii="Arial" w:hAnsi="Arial" w:cs="Arial"/>
      </w:rPr>
    </w:pPr>
    <w:r>
      <w:tab/>
    </w:r>
    <w:r w:rsidR="00367A68" w:rsidRPr="00C86200">
      <w:tab/>
    </w:r>
    <w:r w:rsidR="00367A68" w:rsidRPr="00C86200">
      <w:tab/>
    </w:r>
  </w:p>
  <w:p w14:paraId="2D69B7AB" w14:textId="698E5797" w:rsidR="00367A68" w:rsidRPr="00D847A4" w:rsidRDefault="00C6514B" w:rsidP="000B0EC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319CA86E">
      <w:rPr>
        <w:rFonts w:ascii="Arial" w:hAnsi="Arial" w:cs="Arial"/>
      </w:rPr>
      <w:t>Suostumus osallistua tutkimukseen</w:t>
    </w:r>
    <w:r w:rsidR="000B0EC2">
      <w:rPr>
        <w:rFonts w:ascii="Arial" w:hAnsi="Arial" w:cs="Arial"/>
      </w:rPr>
      <w:tab/>
    </w:r>
    <w:r w:rsidR="000B0EC2">
      <w:rPr>
        <w:rFonts w:ascii="Arial" w:hAnsi="Arial" w:cs="Arial"/>
      </w:rPr>
      <w:tab/>
    </w:r>
    <w:r w:rsidR="000B0EC2">
      <w:rPr>
        <w:rFonts w:ascii="Arial" w:hAnsi="Arial" w:cs="Arial"/>
      </w:rPr>
      <w:tab/>
    </w:r>
    <w:r w:rsidR="000B0EC2">
      <w:rPr>
        <w:rFonts w:ascii="Arial" w:hAnsi="Arial" w:cs="Arial"/>
      </w:rPr>
      <w:tab/>
    </w:r>
    <w:proofErr w:type="spellStart"/>
    <w:r w:rsidR="319CA86E">
      <w:rPr>
        <w:rFonts w:ascii="Arial" w:hAnsi="Arial" w:cs="Arial"/>
      </w:rPr>
      <w:t>pp.</w:t>
    </w:r>
    <w:proofErr w:type="gramStart"/>
    <w:r w:rsidR="319CA86E">
      <w:rPr>
        <w:rFonts w:ascii="Arial" w:hAnsi="Arial" w:cs="Arial"/>
      </w:rPr>
      <w:t>kk.vvvv</w:t>
    </w:r>
    <w:proofErr w:type="spellEnd"/>
    <w:proofErr w:type="gramEnd"/>
    <w:r w:rsidR="319CA86E">
      <w:rPr>
        <w:rFonts w:ascii="Arial" w:hAnsi="Arial" w:cs="Arial"/>
      </w:rPr>
      <w:t xml:space="preserve"> </w:t>
    </w:r>
    <w:r w:rsidR="319CA86E" w:rsidRPr="002E565A">
      <w:rPr>
        <w:rFonts w:ascii="Arial" w:hAnsi="Arial" w:cs="Arial"/>
        <w:highlight w:val="yellow"/>
      </w:rPr>
      <w:t>[lisää päiväys]</w:t>
    </w:r>
  </w:p>
  <w:p w14:paraId="4BB7F87B" w14:textId="77777777" w:rsidR="00367A68" w:rsidRPr="00D847A4" w:rsidRDefault="00367A68" w:rsidP="00A9040E">
    <w:pP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6EA8" w14:textId="14C33BC3" w:rsidR="002E565A" w:rsidRPr="00D847A4" w:rsidRDefault="00775875" w:rsidP="005759BC">
    <w:pPr>
      <w:ind w:left="1298"/>
      <w:contextualSpacing/>
      <w:rPr>
        <w:rFonts w:ascii="Arial" w:hAnsi="Arial" w:cs="Arial"/>
      </w:rPr>
    </w:pPr>
    <w:r>
      <w:rPr>
        <w:rFonts w:ascii="Arial" w:hAnsi="Arial" w:cs="Arial"/>
      </w:rPr>
      <w:tab/>
    </w:r>
    <w:r>
      <w:rPr>
        <w:rFonts w:ascii="Arial" w:hAnsi="Arial" w:cs="Arial"/>
      </w:rPr>
      <w:tab/>
    </w:r>
    <w:r>
      <w:rPr>
        <w:rFonts w:ascii="Arial" w:hAnsi="Arial" w:cs="Arial"/>
      </w:rPr>
      <w:tab/>
    </w:r>
    <w:r w:rsidR="00E70D88">
      <w:rPr>
        <w:rFonts w:ascii="Arial" w:hAnsi="Arial" w:cs="Arial"/>
      </w:rPr>
      <w:tab/>
    </w:r>
    <w:r w:rsidR="319CA86E">
      <w:rPr>
        <w:rFonts w:ascii="Arial" w:hAnsi="Arial" w:cs="Arial"/>
      </w:rPr>
      <w:t xml:space="preserve">Suostumus osallistua tutkimukseen </w:t>
    </w:r>
    <w:r>
      <w:rPr>
        <w:rFonts w:ascii="Arial" w:hAnsi="Arial" w:cs="Arial"/>
      </w:rPr>
      <w:tab/>
    </w:r>
    <w:r w:rsidR="00DA4A28">
      <w:rPr>
        <w:rFonts w:ascii="Arial" w:hAnsi="Arial" w:cs="Arial"/>
      </w:rPr>
      <w:tab/>
    </w:r>
    <w:r w:rsidR="00DA4A28">
      <w:rPr>
        <w:rFonts w:ascii="Arial" w:hAnsi="Arial" w:cs="Arial"/>
      </w:rPr>
      <w:tab/>
    </w:r>
    <w:r w:rsidR="00DA4A28">
      <w:rPr>
        <w:rFonts w:ascii="Arial" w:hAnsi="Arial" w:cs="Arial"/>
      </w:rPr>
      <w:tab/>
    </w:r>
    <w:proofErr w:type="spellStart"/>
    <w:r w:rsidR="319CA86E">
      <w:rPr>
        <w:rFonts w:ascii="Arial" w:hAnsi="Arial" w:cs="Arial"/>
      </w:rPr>
      <w:t>pp.</w:t>
    </w:r>
    <w:proofErr w:type="gramStart"/>
    <w:r w:rsidR="319CA86E">
      <w:rPr>
        <w:rFonts w:ascii="Arial" w:hAnsi="Arial" w:cs="Arial"/>
      </w:rPr>
      <w:t>kk.vvvv</w:t>
    </w:r>
    <w:proofErr w:type="spellEnd"/>
    <w:proofErr w:type="gramEnd"/>
    <w:r w:rsidR="319CA86E">
      <w:rPr>
        <w:rFonts w:ascii="Arial" w:hAnsi="Arial" w:cs="Arial"/>
      </w:rPr>
      <w:t xml:space="preserve"> </w:t>
    </w:r>
    <w:r w:rsidR="319CA86E" w:rsidRPr="002E565A">
      <w:rPr>
        <w:rFonts w:ascii="Arial" w:hAnsi="Arial" w:cs="Arial"/>
        <w:highlight w:val="yellow"/>
      </w:rPr>
      <w:t>[lisää päiväys]</w:t>
    </w:r>
  </w:p>
  <w:p w14:paraId="4E88AD59" w14:textId="77777777" w:rsidR="00CB7616" w:rsidRPr="00D847A4" w:rsidRDefault="00CB7616" w:rsidP="00CB7616">
    <w:pPr>
      <w:ind w:left="5220"/>
      <w:rPr>
        <w:rFonts w:ascii="Arial" w:hAnsi="Arial" w:cs="Arial"/>
      </w:rPr>
    </w:pPr>
  </w:p>
  <w:p w14:paraId="6C6F1B87" w14:textId="77777777" w:rsidR="00367A68" w:rsidRDefault="00367A68" w:rsidP="00A36E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AD6"/>
    <w:multiLevelType w:val="multilevel"/>
    <w:tmpl w:val="7C02BCA4"/>
    <w:lvl w:ilvl="0">
      <w:numFmt w:val="decimalZero"/>
      <w:lvlText w:val="%1"/>
      <w:lvlJc w:val="left"/>
      <w:pPr>
        <w:tabs>
          <w:tab w:val="num" w:pos="2980"/>
        </w:tabs>
        <w:ind w:left="2980" w:hanging="2980"/>
      </w:pPr>
      <w:rPr>
        <w:rFonts w:hint="default"/>
      </w:rPr>
    </w:lvl>
    <w:lvl w:ilvl="1">
      <w:numFmt w:val="decimalZero"/>
      <w:lvlText w:val="%1.%2"/>
      <w:lvlJc w:val="left"/>
      <w:pPr>
        <w:tabs>
          <w:tab w:val="num" w:pos="6170"/>
        </w:tabs>
        <w:ind w:left="6170" w:hanging="2980"/>
      </w:pPr>
      <w:rPr>
        <w:rFonts w:hint="default"/>
      </w:rPr>
    </w:lvl>
    <w:lvl w:ilvl="2">
      <w:start w:val="2007"/>
      <w:numFmt w:val="decimal"/>
      <w:lvlText w:val="%1.%2.%3"/>
      <w:lvlJc w:val="left"/>
      <w:pPr>
        <w:tabs>
          <w:tab w:val="num" w:pos="11061"/>
        </w:tabs>
        <w:ind w:left="11061" w:hanging="2980"/>
      </w:pPr>
      <w:rPr>
        <w:rFonts w:hint="default"/>
      </w:rPr>
    </w:lvl>
    <w:lvl w:ilvl="3">
      <w:start w:val="1"/>
      <w:numFmt w:val="decimal"/>
      <w:lvlText w:val="%1.%2.%3.%4"/>
      <w:lvlJc w:val="left"/>
      <w:pPr>
        <w:tabs>
          <w:tab w:val="num" w:pos="12550"/>
        </w:tabs>
        <w:ind w:left="12550" w:hanging="2980"/>
      </w:pPr>
      <w:rPr>
        <w:rFonts w:hint="default"/>
      </w:rPr>
    </w:lvl>
    <w:lvl w:ilvl="4">
      <w:start w:val="1"/>
      <w:numFmt w:val="decimal"/>
      <w:lvlText w:val="%1.%2.%3.%4.%5"/>
      <w:lvlJc w:val="left"/>
      <w:pPr>
        <w:tabs>
          <w:tab w:val="num" w:pos="15740"/>
        </w:tabs>
        <w:ind w:left="15740" w:hanging="2980"/>
      </w:pPr>
      <w:rPr>
        <w:rFonts w:hint="default"/>
      </w:rPr>
    </w:lvl>
    <w:lvl w:ilvl="5">
      <w:start w:val="1"/>
      <w:numFmt w:val="decimal"/>
      <w:lvlText w:val="%1.%2.%3.%4.%5.%6"/>
      <w:lvlJc w:val="left"/>
      <w:pPr>
        <w:tabs>
          <w:tab w:val="num" w:pos="18930"/>
        </w:tabs>
        <w:ind w:left="18930" w:hanging="2980"/>
      </w:pPr>
      <w:rPr>
        <w:rFonts w:hint="default"/>
      </w:rPr>
    </w:lvl>
    <w:lvl w:ilvl="6">
      <w:start w:val="1"/>
      <w:numFmt w:val="decimal"/>
      <w:lvlText w:val="%1.%2.%3.%4.%5.%6.%7"/>
      <w:lvlJc w:val="left"/>
      <w:pPr>
        <w:tabs>
          <w:tab w:val="num" w:pos="22120"/>
        </w:tabs>
        <w:ind w:left="22120" w:hanging="2980"/>
      </w:pPr>
      <w:rPr>
        <w:rFonts w:hint="default"/>
      </w:rPr>
    </w:lvl>
    <w:lvl w:ilvl="7">
      <w:start w:val="1"/>
      <w:numFmt w:val="decimal"/>
      <w:lvlText w:val="%1.%2.%3.%4.%5.%6.%7.%8"/>
      <w:lvlJc w:val="left"/>
      <w:pPr>
        <w:tabs>
          <w:tab w:val="num" w:pos="25310"/>
        </w:tabs>
        <w:ind w:left="25310" w:hanging="2980"/>
      </w:pPr>
      <w:rPr>
        <w:rFonts w:hint="default"/>
      </w:rPr>
    </w:lvl>
    <w:lvl w:ilvl="8">
      <w:start w:val="1"/>
      <w:numFmt w:val="decimal"/>
      <w:lvlText w:val="%1.%2.%3.%4.%5.%6.%7.%8.%9"/>
      <w:lvlJc w:val="left"/>
      <w:pPr>
        <w:tabs>
          <w:tab w:val="num" w:pos="28500"/>
        </w:tabs>
        <w:ind w:left="28500" w:hanging="2980"/>
      </w:pPr>
      <w:rPr>
        <w:rFonts w:hint="default"/>
      </w:rPr>
    </w:lvl>
  </w:abstractNum>
  <w:num w:numId="1" w16cid:durableId="210352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FB"/>
    <w:rsid w:val="00002FAF"/>
    <w:rsid w:val="00015FEF"/>
    <w:rsid w:val="0009015C"/>
    <w:rsid w:val="000A0830"/>
    <w:rsid w:val="000A7EC1"/>
    <w:rsid w:val="000B0EC2"/>
    <w:rsid w:val="000B14C2"/>
    <w:rsid w:val="000C1F40"/>
    <w:rsid w:val="000F3FC8"/>
    <w:rsid w:val="00104121"/>
    <w:rsid w:val="00125E00"/>
    <w:rsid w:val="00130BAB"/>
    <w:rsid w:val="00155110"/>
    <w:rsid w:val="00167DDB"/>
    <w:rsid w:val="00195580"/>
    <w:rsid w:val="001A1743"/>
    <w:rsid w:val="001A33BC"/>
    <w:rsid w:val="001A57DE"/>
    <w:rsid w:val="001A7AFB"/>
    <w:rsid w:val="001B1319"/>
    <w:rsid w:val="001C5523"/>
    <w:rsid w:val="001E1016"/>
    <w:rsid w:val="00214856"/>
    <w:rsid w:val="002315E2"/>
    <w:rsid w:val="0024722C"/>
    <w:rsid w:val="00265FF3"/>
    <w:rsid w:val="00274B36"/>
    <w:rsid w:val="00296E12"/>
    <w:rsid w:val="002B1981"/>
    <w:rsid w:val="002C2B9D"/>
    <w:rsid w:val="002D7A98"/>
    <w:rsid w:val="002E565A"/>
    <w:rsid w:val="00315F2B"/>
    <w:rsid w:val="00365EEF"/>
    <w:rsid w:val="00367A68"/>
    <w:rsid w:val="00386B71"/>
    <w:rsid w:val="00387C9E"/>
    <w:rsid w:val="003A098A"/>
    <w:rsid w:val="003D540A"/>
    <w:rsid w:val="00440716"/>
    <w:rsid w:val="0044729E"/>
    <w:rsid w:val="0046180D"/>
    <w:rsid w:val="00466CCB"/>
    <w:rsid w:val="004A1904"/>
    <w:rsid w:val="004C1121"/>
    <w:rsid w:val="004C1950"/>
    <w:rsid w:val="004C3BD3"/>
    <w:rsid w:val="004D3D64"/>
    <w:rsid w:val="004F3DB3"/>
    <w:rsid w:val="005024CA"/>
    <w:rsid w:val="00527258"/>
    <w:rsid w:val="00556B18"/>
    <w:rsid w:val="00573A53"/>
    <w:rsid w:val="005759BC"/>
    <w:rsid w:val="0057668E"/>
    <w:rsid w:val="00576ED6"/>
    <w:rsid w:val="0058184E"/>
    <w:rsid w:val="00587CA9"/>
    <w:rsid w:val="005C5962"/>
    <w:rsid w:val="005D3578"/>
    <w:rsid w:val="005E6F0B"/>
    <w:rsid w:val="005E7779"/>
    <w:rsid w:val="00612C10"/>
    <w:rsid w:val="0061577C"/>
    <w:rsid w:val="00622348"/>
    <w:rsid w:val="0062276C"/>
    <w:rsid w:val="00626FDC"/>
    <w:rsid w:val="0062726B"/>
    <w:rsid w:val="006409E8"/>
    <w:rsid w:val="00665AE5"/>
    <w:rsid w:val="006B71BF"/>
    <w:rsid w:val="006C0AC8"/>
    <w:rsid w:val="006D67B5"/>
    <w:rsid w:val="006E7FED"/>
    <w:rsid w:val="007325B7"/>
    <w:rsid w:val="0074197F"/>
    <w:rsid w:val="00770688"/>
    <w:rsid w:val="00771283"/>
    <w:rsid w:val="00775875"/>
    <w:rsid w:val="00775A5C"/>
    <w:rsid w:val="00795272"/>
    <w:rsid w:val="007A5C3A"/>
    <w:rsid w:val="007C3E3A"/>
    <w:rsid w:val="007E3207"/>
    <w:rsid w:val="007E7612"/>
    <w:rsid w:val="00816BC6"/>
    <w:rsid w:val="00826A15"/>
    <w:rsid w:val="0083291F"/>
    <w:rsid w:val="0083579C"/>
    <w:rsid w:val="008433BC"/>
    <w:rsid w:val="00844F06"/>
    <w:rsid w:val="00871C1D"/>
    <w:rsid w:val="00871C43"/>
    <w:rsid w:val="00880557"/>
    <w:rsid w:val="00885F92"/>
    <w:rsid w:val="008D2D68"/>
    <w:rsid w:val="008F56DD"/>
    <w:rsid w:val="00900272"/>
    <w:rsid w:val="0092596A"/>
    <w:rsid w:val="009726BA"/>
    <w:rsid w:val="0098405E"/>
    <w:rsid w:val="0099157E"/>
    <w:rsid w:val="009C442E"/>
    <w:rsid w:val="009C6786"/>
    <w:rsid w:val="009C6CC0"/>
    <w:rsid w:val="00A14D45"/>
    <w:rsid w:val="00A344D3"/>
    <w:rsid w:val="00A346B6"/>
    <w:rsid w:val="00A36E9D"/>
    <w:rsid w:val="00A41832"/>
    <w:rsid w:val="00A43AC4"/>
    <w:rsid w:val="00A6245E"/>
    <w:rsid w:val="00A82FB7"/>
    <w:rsid w:val="00A9040E"/>
    <w:rsid w:val="00AC5369"/>
    <w:rsid w:val="00AD14D6"/>
    <w:rsid w:val="00AE1D87"/>
    <w:rsid w:val="00B021B9"/>
    <w:rsid w:val="00B0250A"/>
    <w:rsid w:val="00B039C3"/>
    <w:rsid w:val="00B07529"/>
    <w:rsid w:val="00B0789E"/>
    <w:rsid w:val="00B27DCB"/>
    <w:rsid w:val="00B305BF"/>
    <w:rsid w:val="00B31CE3"/>
    <w:rsid w:val="00B46D80"/>
    <w:rsid w:val="00B51A9A"/>
    <w:rsid w:val="00B56A1A"/>
    <w:rsid w:val="00B7691E"/>
    <w:rsid w:val="00B861FF"/>
    <w:rsid w:val="00BB799E"/>
    <w:rsid w:val="00BC079E"/>
    <w:rsid w:val="00BE30F3"/>
    <w:rsid w:val="00C30FC8"/>
    <w:rsid w:val="00C54917"/>
    <w:rsid w:val="00C6011E"/>
    <w:rsid w:val="00C6514B"/>
    <w:rsid w:val="00C721B4"/>
    <w:rsid w:val="00C80B9B"/>
    <w:rsid w:val="00CB7616"/>
    <w:rsid w:val="00CC5EA2"/>
    <w:rsid w:val="00D24700"/>
    <w:rsid w:val="00D24D1B"/>
    <w:rsid w:val="00D5353C"/>
    <w:rsid w:val="00D65A3A"/>
    <w:rsid w:val="00D847A4"/>
    <w:rsid w:val="00D976F6"/>
    <w:rsid w:val="00DA4A28"/>
    <w:rsid w:val="00DC59F4"/>
    <w:rsid w:val="00DE3022"/>
    <w:rsid w:val="00E11217"/>
    <w:rsid w:val="00E46A6F"/>
    <w:rsid w:val="00E49F37"/>
    <w:rsid w:val="00E70D88"/>
    <w:rsid w:val="00E751A7"/>
    <w:rsid w:val="00EB1903"/>
    <w:rsid w:val="00EB23C7"/>
    <w:rsid w:val="00EB3DC8"/>
    <w:rsid w:val="00ED2A2D"/>
    <w:rsid w:val="00F035A1"/>
    <w:rsid w:val="00F149B7"/>
    <w:rsid w:val="00F243DE"/>
    <w:rsid w:val="00F2443C"/>
    <w:rsid w:val="00F309BF"/>
    <w:rsid w:val="00F70D3C"/>
    <w:rsid w:val="00F802AC"/>
    <w:rsid w:val="00FA3D82"/>
    <w:rsid w:val="00FB498F"/>
    <w:rsid w:val="00FE1568"/>
    <w:rsid w:val="00FE2CAA"/>
    <w:rsid w:val="0D3EB7DB"/>
    <w:rsid w:val="13499754"/>
    <w:rsid w:val="1A55D0A1"/>
    <w:rsid w:val="21C37FE7"/>
    <w:rsid w:val="26260F77"/>
    <w:rsid w:val="2FB2D10C"/>
    <w:rsid w:val="319CA86E"/>
    <w:rsid w:val="379426EF"/>
    <w:rsid w:val="3BB43BCB"/>
    <w:rsid w:val="3DF899EC"/>
    <w:rsid w:val="4022FB49"/>
    <w:rsid w:val="4E9E1377"/>
    <w:rsid w:val="50490E80"/>
    <w:rsid w:val="5B4012E1"/>
    <w:rsid w:val="5B754273"/>
    <w:rsid w:val="62C6F58B"/>
    <w:rsid w:val="68463BCE"/>
    <w:rsid w:val="6977E546"/>
    <w:rsid w:val="6DB9503F"/>
    <w:rsid w:val="7DAA8437"/>
    <w:rsid w:val="7DF1D1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9A05E0"/>
  <w15:docId w15:val="{8E5C3878-16AA-4328-B7F5-DE0E0353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C1D"/>
    <w:rPr>
      <w:rFonts w:ascii="Tahoma" w:hAnsi="Tahoma"/>
      <w:sz w:val="22"/>
      <w:szCs w:val="24"/>
      <w:lang w:eastAsia="en-US"/>
    </w:rPr>
  </w:style>
  <w:style w:type="paragraph" w:styleId="Heading1">
    <w:name w:val="heading 1"/>
    <w:basedOn w:val="Normal"/>
    <w:next w:val="Normal"/>
    <w:qFormat/>
    <w:rsid w:val="008D2D68"/>
    <w:pPr>
      <w:keepNext/>
      <w:spacing w:after="260"/>
      <w:outlineLvl w:val="0"/>
    </w:pPr>
    <w:rPr>
      <w:kern w:val="32"/>
      <w:szCs w:val="32"/>
    </w:rPr>
  </w:style>
  <w:style w:type="paragraph" w:styleId="Heading2">
    <w:name w:val="heading 2"/>
    <w:basedOn w:val="Normal"/>
    <w:next w:val="Normal"/>
    <w:qFormat/>
    <w:rsid w:val="008D2D68"/>
    <w:pPr>
      <w:keepNext/>
      <w:spacing w:after="260"/>
      <w:outlineLvl w:val="1"/>
    </w:pPr>
    <w:rPr>
      <w:b/>
      <w:szCs w:val="28"/>
    </w:rPr>
  </w:style>
  <w:style w:type="paragraph" w:styleId="Heading3">
    <w:name w:val="heading 3"/>
    <w:basedOn w:val="Normal"/>
    <w:next w:val="Normal"/>
    <w:qFormat/>
    <w:rsid w:val="00AE1D87"/>
    <w:pPr>
      <w:keepNext/>
      <w:ind w:left="288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63CB"/>
    <w:pPr>
      <w:tabs>
        <w:tab w:val="center" w:pos="4320"/>
        <w:tab w:val="right" w:pos="8640"/>
      </w:tabs>
    </w:pPr>
  </w:style>
  <w:style w:type="paragraph" w:styleId="Footer">
    <w:name w:val="footer"/>
    <w:basedOn w:val="Normal"/>
    <w:semiHidden/>
    <w:rsid w:val="00204612"/>
    <w:pPr>
      <w:tabs>
        <w:tab w:val="center" w:pos="4320"/>
        <w:tab w:val="right" w:pos="8640"/>
      </w:tabs>
    </w:pPr>
  </w:style>
  <w:style w:type="paragraph" w:customStyle="1" w:styleId="MetropoliaAllekirjoittaja">
    <w:name w:val="Metropolia Allekirjoittaja"/>
    <w:basedOn w:val="MetropoliaLeipteksti"/>
    <w:rsid w:val="004A1904"/>
    <w:pPr>
      <w:spacing w:before="780"/>
    </w:pPr>
  </w:style>
  <w:style w:type="paragraph" w:customStyle="1" w:styleId="MetropoliaLeipteksti">
    <w:name w:val="Metropolia Leipäteksti"/>
    <w:basedOn w:val="Normal"/>
    <w:rsid w:val="007D6630"/>
    <w:pPr>
      <w:spacing w:after="260"/>
      <w:ind w:left="2529"/>
    </w:pPr>
  </w:style>
  <w:style w:type="paragraph" w:styleId="BalloonText">
    <w:name w:val="Balloon Text"/>
    <w:basedOn w:val="Normal"/>
    <w:link w:val="BalloonTextChar"/>
    <w:rsid w:val="00CB7616"/>
    <w:rPr>
      <w:rFonts w:cs="Tahoma"/>
      <w:sz w:val="16"/>
      <w:szCs w:val="16"/>
    </w:rPr>
  </w:style>
  <w:style w:type="paragraph" w:customStyle="1" w:styleId="MetropoliaOtsikko">
    <w:name w:val="Metropolia Otsikko"/>
    <w:basedOn w:val="Normal"/>
    <w:rsid w:val="007D6630"/>
    <w:pPr>
      <w:spacing w:after="260"/>
    </w:pPr>
  </w:style>
  <w:style w:type="paragraph" w:customStyle="1" w:styleId="MetropoliaVlitsikko">
    <w:name w:val="Metropolia Välitsikko"/>
    <w:basedOn w:val="Normal"/>
    <w:rsid w:val="005C75E1"/>
    <w:pPr>
      <w:ind w:left="2880"/>
    </w:pPr>
    <w:rPr>
      <w:b/>
    </w:rPr>
  </w:style>
  <w:style w:type="character" w:customStyle="1" w:styleId="BalloonTextChar">
    <w:name w:val="Balloon Text Char"/>
    <w:link w:val="BalloonText"/>
    <w:rsid w:val="00CB7616"/>
    <w:rPr>
      <w:rFonts w:ascii="Tahoma" w:hAnsi="Tahoma" w:cs="Tahoma"/>
      <w:sz w:val="16"/>
      <w:szCs w:val="16"/>
      <w:lang w:eastAsia="en-US"/>
    </w:rPr>
  </w:style>
  <w:style w:type="paragraph" w:customStyle="1" w:styleId="Standard">
    <w:name w:val="Standard"/>
    <w:rsid w:val="00F149B7"/>
    <w:pPr>
      <w:autoSpaceDN w:val="0"/>
      <w:textAlignment w:val="baseline"/>
    </w:pPr>
    <w:rPr>
      <w:sz w:val="24"/>
      <w:szCs w:val="24"/>
    </w:rPr>
  </w:style>
  <w:style w:type="character" w:styleId="PlaceholderText">
    <w:name w:val="Placeholder Text"/>
    <w:basedOn w:val="DefaultParagraphFont"/>
    <w:rsid w:val="00F149B7"/>
    <w:rPr>
      <w:color w:val="808080"/>
    </w:rPr>
  </w:style>
  <w:style w:type="paragraph" w:styleId="NormalWeb">
    <w:name w:val="Normal (Web)"/>
    <w:basedOn w:val="Normal"/>
    <w:unhideWhenUsed/>
    <w:rsid w:val="00A14D45"/>
    <w:pPr>
      <w:spacing w:before="100" w:beforeAutospacing="1" w:after="100" w:afterAutospacing="1"/>
    </w:pPr>
    <w:rPr>
      <w:rFonts w:ascii="Times" w:eastAsia="SimSun" w:hAnsi="Times"/>
      <w:sz w:val="20"/>
      <w:szCs w:val="20"/>
      <w:lang w:eastAsia="fi-FI"/>
    </w:rPr>
  </w:style>
  <w:style w:type="paragraph" w:styleId="BodyText">
    <w:name w:val="Body Text"/>
    <w:basedOn w:val="Normal"/>
    <w:link w:val="BodyTextChar"/>
    <w:uiPriority w:val="1"/>
    <w:qFormat/>
    <w:rsid w:val="00296E12"/>
    <w:pPr>
      <w:widowControl w:val="0"/>
      <w:autoSpaceDE w:val="0"/>
      <w:autoSpaceDN w:val="0"/>
    </w:pPr>
    <w:rPr>
      <w:rFonts w:ascii="Lato" w:eastAsia="Lato" w:hAnsi="Lato" w:cs="Lato"/>
      <w:sz w:val="24"/>
      <w:lang w:val="en-GB" w:eastAsia="en-GB" w:bidi="en-GB"/>
    </w:rPr>
  </w:style>
  <w:style w:type="character" w:customStyle="1" w:styleId="BodyTextChar">
    <w:name w:val="Body Text Char"/>
    <w:basedOn w:val="DefaultParagraphFont"/>
    <w:link w:val="BodyText"/>
    <w:uiPriority w:val="1"/>
    <w:rsid w:val="00296E12"/>
    <w:rPr>
      <w:rFonts w:ascii="Lato" w:eastAsia="Lato" w:hAnsi="Lato" w:cs="Lato"/>
      <w:sz w:val="24"/>
      <w:szCs w:val="24"/>
      <w:lang w:val="en-GB" w:eastAsia="en-GB" w:bidi="en-GB"/>
    </w:rPr>
  </w:style>
  <w:style w:type="paragraph" w:styleId="Revision">
    <w:name w:val="Revision"/>
    <w:hidden/>
    <w:uiPriority w:val="99"/>
    <w:semiHidden/>
    <w:rsid w:val="005759BC"/>
    <w:rPr>
      <w:rFonts w:ascii="Tahoma" w:hAnsi="Tahom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4122D73A0514BB801698FD1FCDA44" ma:contentTypeVersion="11" ma:contentTypeDescription="Create a new document." ma:contentTypeScope="" ma:versionID="2f04159a61c4fa311a41a5425694ee41">
  <xsd:schema xmlns:xsd="http://www.w3.org/2001/XMLSchema" xmlns:xs="http://www.w3.org/2001/XMLSchema" xmlns:p="http://schemas.microsoft.com/office/2006/metadata/properties" xmlns:ns2="79a47762-7275-4015-9662-9ad31cd0d0fa" xmlns:ns3="ed423f9e-0fa7-4bf4-827c-874f123f8f50" targetNamespace="http://schemas.microsoft.com/office/2006/metadata/properties" ma:root="true" ma:fieldsID="197dc669262121c71ecf151f1b5aa2d9" ns2:_="" ns3:_="">
    <xsd:import namespace="79a47762-7275-4015-9662-9ad31cd0d0fa"/>
    <xsd:import namespace="ed423f9e-0fa7-4bf4-827c-874f123f8f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7762-7275-4015-9662-9ad31cd0d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8f1103-1473-4e92-b09f-529690c983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23f9e-0fa7-4bf4-827c-874f123f8f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f12260-1abc-4ad6-aa97-38e0335045fa}" ma:internalName="TaxCatchAll" ma:showField="CatchAllData" ma:web="ed423f9e-0fa7-4bf4-827c-874f123f8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423f9e-0fa7-4bf4-827c-874f123f8f50" xsi:nil="true"/>
    <lcf76f155ced4ddcb4097134ff3c332f xmlns="79a47762-7275-4015-9662-9ad31cd0d0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F3A6A-7B7A-4BD9-9E5C-39E843F33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7762-7275-4015-9662-9ad31cd0d0fa"/>
    <ds:schemaRef ds:uri="ed423f9e-0fa7-4bf4-827c-874f123f8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62B99-0048-4FD6-A579-917E54D4D658}">
  <ds:schemaRefs>
    <ds:schemaRef ds:uri="http://schemas.microsoft.com/office/2006/metadata/properties"/>
    <ds:schemaRef ds:uri="http://schemas.microsoft.com/office/infopath/2007/PartnerControls"/>
    <ds:schemaRef ds:uri="ed423f9e-0fa7-4bf4-827c-874f123f8f50"/>
    <ds:schemaRef ds:uri="79a47762-7275-4015-9662-9ad31cd0d0fa"/>
  </ds:schemaRefs>
</ds:datastoreItem>
</file>

<file path=customXml/itemProps3.xml><?xml version="1.0" encoding="utf-8"?>
<ds:datastoreItem xmlns:ds="http://schemas.openxmlformats.org/officeDocument/2006/customXml" ds:itemID="{955222B4-8B82-40F1-A341-5504EF71F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3010</Characters>
  <Application>Microsoft Office Word</Application>
  <DocSecurity>0</DocSecurity>
  <Lines>25</Lines>
  <Paragraphs>6</Paragraphs>
  <ScaleCrop>false</ScaleCrop>
  <Manager>Konsepti</Manager>
  <Company>grow.</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Metropolia</dc:title>
  <dc:subject>kirje</dc:subject>
  <dc:creator>Päivi Mahkonen</dc:creator>
  <cp:lastModifiedBy>Laura Pitkäranta</cp:lastModifiedBy>
  <cp:revision>35</cp:revision>
  <cp:lastPrinted>2012-08-07T06:27:00Z</cp:lastPrinted>
  <dcterms:created xsi:type="dcterms:W3CDTF">2025-01-11T16:11:00Z</dcterms:created>
  <dcterms:modified xsi:type="dcterms:W3CDTF">2026-02-17T08:28:00Z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0x010100E0C4122D73A0514BB801698FD1FCDA44</vt:lpwstr>
  </property>
  <property fmtid="{D5CDD505-2E9C-101B-9397-08002B2CF9AE}" pid="3" name="MediaServiceImageTags">
    <vt:lpwstr/>
  </property>
</Properties>
</file>