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5629D" w14:textId="3A2099BD" w:rsidR="0026338D" w:rsidRPr="00275A09" w:rsidRDefault="0026338D" w:rsidP="0026338D">
      <w:pPr>
        <w:rPr>
          <w:rFonts w:asciiTheme="minorHAnsi" w:hAnsiTheme="minorHAnsi" w:cstheme="minorHAnsi"/>
          <w:szCs w:val="22"/>
          <w:highlight w:val="yellow"/>
        </w:rPr>
      </w:pPr>
      <w:r w:rsidRPr="00234097">
        <w:rPr>
          <w:rFonts w:asciiTheme="minorHAnsi" w:hAnsiTheme="minorHAnsi" w:cstheme="minorHAnsi"/>
          <w:szCs w:val="22"/>
          <w:highlight w:val="yellow"/>
        </w:rPr>
        <w:t xml:space="preserve">Tässä informaatiolomakkeessa on kuvattu asioita, joista tutkittavaa tulee tiedottaa. </w:t>
      </w:r>
      <w:r w:rsidRPr="00BC7EAD">
        <w:rPr>
          <w:rFonts w:asciiTheme="minorHAnsi" w:hAnsiTheme="minorHAnsi" w:cstheme="minorHAnsi"/>
          <w:b/>
          <w:bCs/>
          <w:szCs w:val="22"/>
          <w:highlight w:val="yellow"/>
        </w:rPr>
        <w:t xml:space="preserve">Muokkaa </w:t>
      </w:r>
      <w:r w:rsidR="00D3614C">
        <w:rPr>
          <w:rFonts w:asciiTheme="minorHAnsi" w:hAnsiTheme="minorHAnsi" w:cstheme="minorHAnsi"/>
          <w:b/>
          <w:bCs/>
          <w:szCs w:val="22"/>
          <w:highlight w:val="yellow"/>
        </w:rPr>
        <w:t xml:space="preserve">pohja </w:t>
      </w:r>
      <w:r w:rsidRPr="00BC7EAD">
        <w:rPr>
          <w:rFonts w:asciiTheme="minorHAnsi" w:hAnsiTheme="minorHAnsi" w:cstheme="minorHAnsi"/>
          <w:b/>
          <w:bCs/>
          <w:szCs w:val="22"/>
          <w:highlight w:val="yellow"/>
        </w:rPr>
        <w:t>omaan tutkimukseesi sopivaksi</w:t>
      </w:r>
      <w:r w:rsidRPr="00234097">
        <w:rPr>
          <w:rFonts w:asciiTheme="minorHAnsi" w:hAnsiTheme="minorHAnsi" w:cstheme="minorHAnsi"/>
          <w:szCs w:val="22"/>
          <w:highlight w:val="yellow"/>
        </w:rPr>
        <w:t xml:space="preserve">, mutta älä muuta </w:t>
      </w:r>
      <w:r w:rsidR="00275A09" w:rsidRPr="00234097">
        <w:rPr>
          <w:rFonts w:asciiTheme="minorHAnsi" w:hAnsiTheme="minorHAnsi" w:cstheme="minorHAnsi"/>
          <w:szCs w:val="22"/>
          <w:highlight w:val="yellow"/>
        </w:rPr>
        <w:t>rakennetta tai otsikoita,</w:t>
      </w:r>
      <w:r>
        <w:rPr>
          <w:rFonts w:asciiTheme="minorHAnsi" w:hAnsiTheme="minorHAnsi" w:cstheme="minorHAnsi"/>
          <w:szCs w:val="22"/>
          <w:highlight w:val="yellow"/>
        </w:rPr>
        <w:t xml:space="preserve"> ellei ko. kohdassa ole erikseen mainittu ”Tarvittaessa”</w:t>
      </w:r>
      <w:r w:rsidRPr="00234097">
        <w:rPr>
          <w:rFonts w:asciiTheme="minorHAnsi" w:hAnsiTheme="minorHAnsi" w:cstheme="minorHAnsi"/>
          <w:szCs w:val="22"/>
          <w:highlight w:val="yellow"/>
        </w:rPr>
        <w:t>.</w:t>
      </w:r>
      <w:r w:rsidR="00275A09">
        <w:rPr>
          <w:rFonts w:asciiTheme="minorHAnsi" w:hAnsiTheme="minorHAnsi" w:cstheme="minorHAnsi"/>
          <w:szCs w:val="22"/>
          <w:highlight w:val="yellow"/>
        </w:rPr>
        <w:t xml:space="preserve"> </w:t>
      </w:r>
      <w:r w:rsidRPr="00234097">
        <w:rPr>
          <w:rFonts w:asciiTheme="minorHAnsi" w:hAnsiTheme="minorHAnsi" w:cstheme="minorHAnsi"/>
          <w:szCs w:val="22"/>
          <w:highlight w:val="yellow"/>
        </w:rPr>
        <w:t>Jos tutkimuksessa käsitellään henkilötietoja, täytä myös lomakkeen lopussa oleva ” Tutkimuksen tietosuojaseloste: Henkilötietojen käsittely tutkimuksessa”.</w:t>
      </w:r>
      <w:r w:rsidRPr="00234097">
        <w:rPr>
          <w:rFonts w:asciiTheme="minorHAnsi" w:hAnsiTheme="minorHAnsi" w:cstheme="minorHAnsi"/>
          <w:szCs w:val="22"/>
        </w:rPr>
        <w:t xml:space="preserve"> </w:t>
      </w:r>
    </w:p>
    <w:p w14:paraId="359504EA" w14:textId="77777777" w:rsidR="006D2041" w:rsidRDefault="006D2041" w:rsidP="007F3F3E">
      <w:pPr>
        <w:pStyle w:val="Standard"/>
        <w:rPr>
          <w:rStyle w:val="Heading"/>
          <w:rFonts w:ascii="Calibri" w:hAnsi="Calibri" w:cs="Calibri"/>
          <w:sz w:val="24"/>
          <w:szCs w:val="24"/>
        </w:rPr>
      </w:pPr>
    </w:p>
    <w:p w14:paraId="30EA63B8" w14:textId="77777777" w:rsidR="0026338D" w:rsidRDefault="0026338D" w:rsidP="007F3F3E">
      <w:pPr>
        <w:pStyle w:val="Standard"/>
        <w:rPr>
          <w:rStyle w:val="Heading"/>
          <w:rFonts w:ascii="Calibri" w:hAnsi="Calibri" w:cs="Calibri"/>
          <w:sz w:val="24"/>
          <w:szCs w:val="24"/>
        </w:rPr>
      </w:pPr>
    </w:p>
    <w:p w14:paraId="2B005419" w14:textId="77777777" w:rsidR="007F3F3E" w:rsidRPr="00FC4551" w:rsidRDefault="007F3F3E" w:rsidP="007C6DBD">
      <w:pPr>
        <w:pStyle w:val="Heading1"/>
      </w:pPr>
      <w:r w:rsidRPr="00FC4551">
        <w:rPr>
          <w:rStyle w:val="Heading"/>
          <w:rFonts w:ascii="Calibri" w:hAnsi="Calibri" w:cs="Calibri"/>
          <w:sz w:val="24"/>
          <w:szCs w:val="24"/>
        </w:rPr>
        <w:t>TIEDOTE TUTKIMUKSESTA</w:t>
      </w:r>
    </w:p>
    <w:p w14:paraId="46A71D25" w14:textId="77777777" w:rsidR="007F3F3E" w:rsidRDefault="007F3F3E" w:rsidP="007F3F3E">
      <w:pPr>
        <w:pStyle w:val="Standard"/>
        <w:rPr>
          <w:rFonts w:ascii="Calibri" w:hAnsi="Calibri" w:cs="Calibri"/>
          <w:b/>
          <w:color w:val="262626"/>
        </w:rPr>
      </w:pPr>
    </w:p>
    <w:p w14:paraId="1415FB05" w14:textId="77777777" w:rsidR="007F3F3E" w:rsidRPr="00FC4551" w:rsidRDefault="007F3F3E" w:rsidP="007F3F3E">
      <w:pPr>
        <w:pStyle w:val="Standard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  <w:highlight w:val="yellow"/>
        </w:rPr>
        <w:t>Kirjaa tähän tutkimuksen nimi. Käytä kaikissa asiakirjoissa samaa nimeä</w:t>
      </w:r>
      <w:r w:rsidRPr="00FC4551">
        <w:rPr>
          <w:rFonts w:ascii="Calibri" w:hAnsi="Calibri" w:cs="Calibri"/>
          <w:b/>
          <w:sz w:val="22"/>
          <w:szCs w:val="22"/>
        </w:rPr>
        <w:t>.</w:t>
      </w:r>
    </w:p>
    <w:p w14:paraId="2A4BBBD8" w14:textId="77777777" w:rsidR="007F3F3E" w:rsidRPr="00FC4551" w:rsidRDefault="007F3F3E" w:rsidP="007F3F3E">
      <w:pPr>
        <w:pStyle w:val="Standard"/>
        <w:rPr>
          <w:rFonts w:ascii="Calibri" w:hAnsi="Calibri" w:cs="Calibri"/>
          <w:sz w:val="22"/>
          <w:szCs w:val="22"/>
        </w:rPr>
      </w:pPr>
    </w:p>
    <w:p w14:paraId="36721CD2" w14:textId="77777777" w:rsidR="007F3F3E" w:rsidRPr="00FC4551" w:rsidRDefault="007F3F3E" w:rsidP="007F3F3E">
      <w:pPr>
        <w:pStyle w:val="Standard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Pyyntö osallistua tutkimukseen</w:t>
      </w:r>
    </w:p>
    <w:p w14:paraId="52C8657A" w14:textId="77777777"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 xml:space="preserve">Teitä pyydetään mukaan tutkimukseen, jossa tutkitaan </w:t>
      </w:r>
      <w:r w:rsidRPr="00323B0C">
        <w:rPr>
          <w:rFonts w:ascii="Calibri" w:hAnsi="Calibri" w:cs="Calibri"/>
          <w:i/>
          <w:sz w:val="22"/>
          <w:szCs w:val="22"/>
          <w:highlight w:val="yellow"/>
        </w:rPr>
        <w:t xml:space="preserve">[kirjaa tähän </w:t>
      </w:r>
      <w:r w:rsidRPr="00323B0C">
        <w:rPr>
          <w:rStyle w:val="PlaceholderText"/>
          <w:rFonts w:ascii="Calibri" w:hAnsi="Calibri" w:cs="Calibri"/>
          <w:i/>
          <w:color w:val="auto"/>
          <w:sz w:val="22"/>
          <w:szCs w:val="22"/>
          <w:highlight w:val="yellow"/>
        </w:rPr>
        <w:t>lyhyt ja ymmärrettävä kuvaus tutkimuksen tarkoituksesta]</w:t>
      </w:r>
      <w:r w:rsidRPr="00323B0C">
        <w:rPr>
          <w:rFonts w:ascii="Calibri" w:hAnsi="Calibri" w:cs="Calibri"/>
          <w:sz w:val="22"/>
          <w:szCs w:val="22"/>
          <w:highlight w:val="yellow"/>
        </w:rPr>
        <w:t>.</w:t>
      </w:r>
      <w:r w:rsidRPr="00FC4551">
        <w:rPr>
          <w:rFonts w:ascii="Calibri" w:hAnsi="Calibri" w:cs="Calibri"/>
          <w:sz w:val="22"/>
          <w:szCs w:val="22"/>
        </w:rPr>
        <w:t xml:space="preserve"> Olemme arvioineet, että sovellutte tutkimukseen, koska </w:t>
      </w:r>
      <w:r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Pr="00FC4551">
        <w:rPr>
          <w:rFonts w:ascii="Calibri" w:hAnsi="Calibri" w:cs="Calibri"/>
          <w:i/>
          <w:sz w:val="22"/>
          <w:szCs w:val="22"/>
          <w:highlight w:val="yellow"/>
        </w:rPr>
        <w:t>kirjaa tähän selvitys siitä, millä perusteella tutkittava sopisi tutkimukseen</w:t>
      </w:r>
      <w:r w:rsidRPr="00FC4551">
        <w:rPr>
          <w:rFonts w:ascii="Calibri" w:hAnsi="Calibri" w:cs="Calibri"/>
          <w:i/>
          <w:sz w:val="22"/>
          <w:szCs w:val="22"/>
        </w:rPr>
        <w:t>]</w:t>
      </w:r>
      <w:r w:rsidRPr="00FC4551">
        <w:rPr>
          <w:rFonts w:ascii="Calibri" w:hAnsi="Calibri" w:cs="Calibri"/>
          <w:sz w:val="22"/>
          <w:szCs w:val="22"/>
        </w:rPr>
        <w:t>. Tä</w:t>
      </w:r>
      <w:r w:rsidR="00CA3BBA">
        <w:rPr>
          <w:rFonts w:ascii="Calibri" w:hAnsi="Calibri" w:cs="Calibri"/>
          <w:sz w:val="22"/>
          <w:szCs w:val="22"/>
        </w:rPr>
        <w:t>mä tiedote kuvaa tutkimusta ja t</w:t>
      </w:r>
      <w:r w:rsidRPr="00FC4551">
        <w:rPr>
          <w:rFonts w:ascii="Calibri" w:hAnsi="Calibri" w:cs="Calibri"/>
          <w:sz w:val="22"/>
          <w:szCs w:val="22"/>
        </w:rPr>
        <w:t>eidän osuuttanne siinä. Pere</w:t>
      </w:r>
      <w:r w:rsidR="006D2041">
        <w:rPr>
          <w:rFonts w:ascii="Calibri" w:hAnsi="Calibri" w:cs="Calibri"/>
          <w:sz w:val="22"/>
          <w:szCs w:val="22"/>
        </w:rPr>
        <w:t>hdyttyänne tähän tiedotteeseen t</w:t>
      </w:r>
      <w:r w:rsidRPr="00FC4551">
        <w:rPr>
          <w:rFonts w:ascii="Calibri" w:hAnsi="Calibri" w:cs="Calibri"/>
          <w:sz w:val="22"/>
          <w:szCs w:val="22"/>
        </w:rPr>
        <w:t>eille järjestetään mahdollisuus esittää kysymyksi</w:t>
      </w:r>
      <w:r w:rsidR="006D2041">
        <w:rPr>
          <w:rFonts w:ascii="Calibri" w:hAnsi="Calibri" w:cs="Calibri"/>
          <w:sz w:val="22"/>
          <w:szCs w:val="22"/>
        </w:rPr>
        <w:t>ä tutkimuksesta, jonka jälkeen t</w:t>
      </w:r>
      <w:r w:rsidRPr="00FC4551">
        <w:rPr>
          <w:rFonts w:ascii="Calibri" w:hAnsi="Calibri" w:cs="Calibri"/>
          <w:sz w:val="22"/>
          <w:szCs w:val="22"/>
        </w:rPr>
        <w:t xml:space="preserve">eiltä pyydetään suostumus tutkimukseen osallistumisesta.  </w:t>
      </w:r>
    </w:p>
    <w:p w14:paraId="6CE9D435" w14:textId="77777777" w:rsidR="007F3F3E" w:rsidRPr="00FC4551" w:rsidRDefault="007F3F3E" w:rsidP="007F3F3E">
      <w:pPr>
        <w:pStyle w:val="Standard"/>
        <w:rPr>
          <w:rFonts w:ascii="Calibri" w:hAnsi="Calibri" w:cs="Calibri"/>
          <w:sz w:val="22"/>
          <w:szCs w:val="22"/>
        </w:rPr>
      </w:pPr>
    </w:p>
    <w:p w14:paraId="617EDBC1" w14:textId="77777777" w:rsidR="007F3F3E" w:rsidRPr="00FC4551" w:rsidRDefault="007F3F3E" w:rsidP="007F3F3E">
      <w:pPr>
        <w:pStyle w:val="Standard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Vapaaehtoisuus</w:t>
      </w:r>
    </w:p>
    <w:p w14:paraId="5AC16789" w14:textId="77777777" w:rsidR="006D38FE" w:rsidRPr="00FC4551" w:rsidRDefault="007F3F3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Tutkimukseen osallistuminen on täysin vapaaehtoista</w:t>
      </w:r>
      <w:r w:rsidR="006D38FE" w:rsidRPr="00FC4551">
        <w:rPr>
          <w:rFonts w:ascii="Calibri" w:hAnsi="Calibri" w:cs="Calibri"/>
          <w:sz w:val="22"/>
          <w:szCs w:val="22"/>
        </w:rPr>
        <w:t xml:space="preserve">. Kieltäytyminen ei vaikuta </w:t>
      </w:r>
      <w:r w:rsidR="006D38FE"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="00C0292B">
        <w:rPr>
          <w:rFonts w:ascii="Calibri" w:hAnsi="Calibri" w:cs="Calibri"/>
          <w:sz w:val="22"/>
          <w:szCs w:val="22"/>
          <w:highlight w:val="yellow"/>
        </w:rPr>
        <w:t xml:space="preserve">oikeuksiinne / </w:t>
      </w:r>
      <w:r w:rsidR="006D38FE" w:rsidRPr="00FC4551">
        <w:rPr>
          <w:rFonts w:ascii="Calibri" w:hAnsi="Calibri" w:cs="Calibri"/>
          <w:sz w:val="22"/>
          <w:szCs w:val="22"/>
          <w:highlight w:val="yellow"/>
        </w:rPr>
        <w:t>ko</w:t>
      </w:r>
      <w:r w:rsidR="00C0292B">
        <w:rPr>
          <w:rFonts w:ascii="Calibri" w:hAnsi="Calibri" w:cs="Calibri"/>
          <w:sz w:val="22"/>
          <w:szCs w:val="22"/>
          <w:highlight w:val="yellow"/>
        </w:rPr>
        <w:t>hteluunne / saamaanne hoitoon /</w:t>
      </w:r>
      <w:r w:rsidR="006D38FE" w:rsidRPr="00FC4551">
        <w:rPr>
          <w:rFonts w:ascii="Calibri" w:hAnsi="Calibri" w:cs="Calibri"/>
          <w:sz w:val="22"/>
          <w:szCs w:val="22"/>
          <w:highlight w:val="yellow"/>
        </w:rPr>
        <w:t xml:space="preserve"> jne. tietyn yhteisön asiakkaana, jäsenenä… kirjaa kuvaamaan juuri tämän tutkimuksen tilannetta, jos tutkittavat ovat esim. tietyn yhteisön työntekijöitä, jäseniä, asiakkaita…]</w:t>
      </w:r>
    </w:p>
    <w:p w14:paraId="48ADC63D" w14:textId="2DA2340A" w:rsidR="007F3F3E" w:rsidRDefault="006D38F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V</w:t>
      </w:r>
      <w:r w:rsidR="007F3F3E" w:rsidRPr="00FC4551">
        <w:rPr>
          <w:rFonts w:ascii="Calibri" w:hAnsi="Calibri" w:cs="Calibri"/>
          <w:sz w:val="22"/>
          <w:szCs w:val="22"/>
        </w:rPr>
        <w:t xml:space="preserve">oitte </w:t>
      </w:r>
      <w:r w:rsidRPr="00FC4551">
        <w:rPr>
          <w:rFonts w:ascii="Calibri" w:hAnsi="Calibri" w:cs="Calibri"/>
          <w:sz w:val="22"/>
          <w:szCs w:val="22"/>
        </w:rPr>
        <w:t xml:space="preserve">myös </w:t>
      </w:r>
      <w:r w:rsidR="007F3F3E" w:rsidRPr="00FC4551">
        <w:rPr>
          <w:rFonts w:ascii="Calibri" w:hAnsi="Calibri" w:cs="Calibri"/>
          <w:sz w:val="22"/>
          <w:szCs w:val="22"/>
        </w:rPr>
        <w:t>keskeyttää tutkimuksen koska tahansa</w:t>
      </w:r>
      <w:r w:rsidR="00C0292B">
        <w:rPr>
          <w:rFonts w:ascii="Calibri" w:hAnsi="Calibri" w:cs="Calibri"/>
          <w:sz w:val="22"/>
          <w:szCs w:val="22"/>
        </w:rPr>
        <w:t xml:space="preserve"> syytä ilmoittamatta</w:t>
      </w:r>
      <w:r w:rsidR="007F3F3E" w:rsidRPr="00FC4551">
        <w:rPr>
          <w:rFonts w:ascii="Calibri" w:hAnsi="Calibri" w:cs="Calibri"/>
          <w:sz w:val="22"/>
          <w:szCs w:val="22"/>
        </w:rPr>
        <w:t>. Mikäli keskeytätte tutkimukse</w:t>
      </w:r>
      <w:r w:rsidR="006D2041">
        <w:rPr>
          <w:rFonts w:ascii="Calibri" w:hAnsi="Calibri" w:cs="Calibri"/>
          <w:sz w:val="22"/>
          <w:szCs w:val="22"/>
        </w:rPr>
        <w:t>n</w:t>
      </w:r>
      <w:r w:rsidR="005422DF">
        <w:rPr>
          <w:rFonts w:ascii="Calibri" w:hAnsi="Calibri" w:cs="Calibri"/>
          <w:sz w:val="22"/>
          <w:szCs w:val="22"/>
        </w:rPr>
        <w:t>, t</w:t>
      </w:r>
      <w:r w:rsidR="007F3F3E" w:rsidRPr="00FC4551">
        <w:rPr>
          <w:rFonts w:ascii="Calibri" w:hAnsi="Calibri" w:cs="Calibri"/>
          <w:sz w:val="22"/>
          <w:szCs w:val="22"/>
        </w:rPr>
        <w:t>eistä keskeyttämiseen</w:t>
      </w:r>
      <w:r w:rsidR="005422DF">
        <w:rPr>
          <w:rFonts w:ascii="Calibri" w:hAnsi="Calibri" w:cs="Calibri"/>
          <w:sz w:val="22"/>
          <w:szCs w:val="22"/>
        </w:rPr>
        <w:t xml:space="preserve"> mennessä</w:t>
      </w:r>
      <w:r w:rsidR="007F3F3E" w:rsidRPr="00FC4551">
        <w:rPr>
          <w:rFonts w:ascii="Calibri" w:hAnsi="Calibri" w:cs="Calibri"/>
          <w:sz w:val="22"/>
          <w:szCs w:val="22"/>
        </w:rPr>
        <w:t xml:space="preserve"> kerättyjä tietoja ja näytteitä voidaan käyttää osana tutkimusaineistoa.</w:t>
      </w:r>
      <w:r w:rsidR="005422DF">
        <w:rPr>
          <w:rFonts w:ascii="Calibri" w:hAnsi="Calibri" w:cs="Calibri"/>
          <w:sz w:val="22"/>
          <w:szCs w:val="22"/>
        </w:rPr>
        <w:t xml:space="preserve"> </w:t>
      </w:r>
      <w:r w:rsidR="005422DF" w:rsidRPr="005422DF">
        <w:rPr>
          <w:rFonts w:ascii="Calibri" w:hAnsi="Calibri" w:cs="Calibri"/>
          <w:sz w:val="22"/>
          <w:szCs w:val="22"/>
        </w:rPr>
        <w:t>Mikäli peruutatte suostumuksen, teistä jo kerättyjä henkilötietoja, näytteitä ja muita tietoja ei voida käsitellä enää osana tutkimusta, vaan ne hävitetään, mikäli niiden poistaminen aineistosta on edelleen mahdollista.</w:t>
      </w:r>
    </w:p>
    <w:p w14:paraId="4D9AF956" w14:textId="77777777" w:rsidR="007F3F3E" w:rsidRPr="00FC4551" w:rsidRDefault="007F3F3E" w:rsidP="007F3F3E">
      <w:pPr>
        <w:pStyle w:val="Standard"/>
        <w:rPr>
          <w:rFonts w:ascii="Calibri" w:hAnsi="Calibri" w:cs="Calibri"/>
          <w:sz w:val="22"/>
          <w:szCs w:val="22"/>
        </w:rPr>
      </w:pPr>
    </w:p>
    <w:p w14:paraId="4D5C36A7" w14:textId="77777777" w:rsidR="007F3F3E" w:rsidRPr="00FC4551" w:rsidRDefault="007F3F3E" w:rsidP="007F3F3E">
      <w:pPr>
        <w:pStyle w:val="Standard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Tutkimuksen tarkoitus</w:t>
      </w:r>
    </w:p>
    <w:p w14:paraId="65A97969" w14:textId="77777777"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 xml:space="preserve">Tämän tutkimuksen tarkoituksena on </w:t>
      </w:r>
      <w:r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Pr="00FC4551">
        <w:rPr>
          <w:rFonts w:ascii="Calibri" w:hAnsi="Calibri" w:cs="Calibri"/>
          <w:i/>
          <w:sz w:val="22"/>
          <w:szCs w:val="22"/>
          <w:highlight w:val="yellow"/>
        </w:rPr>
        <w:t>Kirjaa tähän tutkimuksen tarkoitus muutamalla lauseella, mutta ÄLÄ laita tähän, että tarkoitus on tehdä opinnäytetyö. ONT ei voi olla tutki</w:t>
      </w:r>
      <w:r w:rsidR="00087FA0" w:rsidRPr="00FC4551">
        <w:rPr>
          <w:rFonts w:ascii="Calibri" w:hAnsi="Calibri" w:cs="Calibri"/>
          <w:i/>
          <w:sz w:val="22"/>
          <w:szCs w:val="22"/>
          <w:highlight w:val="yellow"/>
        </w:rPr>
        <w:t>muksen päätarkoitus, vaan se on tutkimuksella saavutettava informaatio ja sen hyödyntämi</w:t>
      </w:r>
      <w:r w:rsidR="009B7FFC" w:rsidRPr="00FC4551">
        <w:rPr>
          <w:rFonts w:ascii="Calibri" w:hAnsi="Calibri" w:cs="Calibri"/>
          <w:i/>
          <w:sz w:val="22"/>
          <w:szCs w:val="22"/>
          <w:highlight w:val="yellow"/>
        </w:rPr>
        <w:t>n</w:t>
      </w:r>
      <w:r w:rsidR="00087FA0" w:rsidRPr="00FC4551">
        <w:rPr>
          <w:rFonts w:ascii="Calibri" w:hAnsi="Calibri" w:cs="Calibri"/>
          <w:i/>
          <w:sz w:val="22"/>
          <w:szCs w:val="22"/>
          <w:highlight w:val="yellow"/>
        </w:rPr>
        <w:t>en</w:t>
      </w:r>
      <w:r w:rsidRPr="00FC4551">
        <w:rPr>
          <w:rFonts w:ascii="Calibri" w:hAnsi="Calibri" w:cs="Calibri"/>
          <w:i/>
          <w:sz w:val="22"/>
          <w:szCs w:val="22"/>
          <w:highlight w:val="yellow"/>
        </w:rPr>
        <w:t>]</w:t>
      </w:r>
      <w:r w:rsidRPr="00FC4551">
        <w:rPr>
          <w:rFonts w:ascii="Calibri" w:hAnsi="Calibri" w:cs="Calibri"/>
          <w:sz w:val="22"/>
          <w:szCs w:val="22"/>
          <w:highlight w:val="yellow"/>
        </w:rPr>
        <w:t>.</w:t>
      </w:r>
    </w:p>
    <w:p w14:paraId="31A39BB2" w14:textId="77777777" w:rsidR="007F3F3E" w:rsidRPr="00FC4551" w:rsidRDefault="007F3F3E" w:rsidP="007F3F3E">
      <w:pPr>
        <w:pStyle w:val="Standard"/>
        <w:rPr>
          <w:rFonts w:ascii="Calibri" w:hAnsi="Calibri" w:cs="Calibri"/>
          <w:b/>
          <w:sz w:val="22"/>
          <w:szCs w:val="22"/>
        </w:rPr>
      </w:pPr>
    </w:p>
    <w:p w14:paraId="6C98BA60" w14:textId="77777777" w:rsidR="009B7FFC" w:rsidRPr="00FC4551" w:rsidRDefault="00C0292B" w:rsidP="007F3F3E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Tutkimuksen toteuttajat</w:t>
      </w:r>
    </w:p>
    <w:p w14:paraId="3A32F65A" w14:textId="77777777" w:rsidR="009B7FFC" w:rsidRPr="00FC4551" w:rsidRDefault="00903167" w:rsidP="00903167">
      <w:pPr>
        <w:pStyle w:val="Standard"/>
        <w:ind w:left="1296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="009B7FFC" w:rsidRPr="00FC4551">
        <w:rPr>
          <w:rFonts w:ascii="Calibri" w:hAnsi="Calibri" w:cs="Calibri"/>
          <w:sz w:val="22"/>
          <w:szCs w:val="22"/>
          <w:highlight w:val="yellow"/>
        </w:rPr>
        <w:t xml:space="preserve">Kuvaa tähän, minkälaiseen kokonaisuuteen tämä tutkimus kuuluu. Onko se osa jotain suurempaa TKI-hanketta? </w:t>
      </w:r>
      <w:r w:rsidR="00123D7E">
        <w:rPr>
          <w:rFonts w:ascii="Calibri" w:hAnsi="Calibri" w:cs="Calibri"/>
          <w:sz w:val="22"/>
          <w:szCs w:val="22"/>
          <w:highlight w:val="yellow"/>
        </w:rPr>
        <w:t xml:space="preserve">Mikä organisaatio vastaa tutkimuksesta ja kuka on vastuullinen tutkija? </w:t>
      </w:r>
      <w:r w:rsidR="009B7FFC" w:rsidRPr="00FC4551">
        <w:rPr>
          <w:rFonts w:ascii="Calibri" w:hAnsi="Calibri" w:cs="Calibri"/>
          <w:sz w:val="22"/>
          <w:szCs w:val="22"/>
          <w:highlight w:val="yellow"/>
        </w:rPr>
        <w:t>Ketkä ovat yhteistyökumppaneita? Kuka on toimeksiantaja?</w:t>
      </w:r>
      <w:r w:rsidRPr="00FC4551">
        <w:rPr>
          <w:rFonts w:ascii="Calibri" w:hAnsi="Calibri" w:cs="Calibri"/>
          <w:sz w:val="22"/>
          <w:szCs w:val="22"/>
          <w:highlight w:val="yellow"/>
        </w:rPr>
        <w:t xml:space="preserve"> Kuka rahoittaa? </w:t>
      </w:r>
      <w:r w:rsidR="00471200">
        <w:rPr>
          <w:rFonts w:ascii="Calibri" w:hAnsi="Calibri" w:cs="Calibri"/>
          <w:sz w:val="22"/>
          <w:szCs w:val="22"/>
          <w:highlight w:val="yellow"/>
        </w:rPr>
        <w:t>Korkeakoulusi</w:t>
      </w:r>
      <w:r w:rsidRPr="00FC4551">
        <w:rPr>
          <w:rFonts w:ascii="Calibri" w:hAnsi="Calibri" w:cs="Calibri"/>
          <w:sz w:val="22"/>
          <w:szCs w:val="22"/>
          <w:highlight w:val="yellow"/>
        </w:rPr>
        <w:t xml:space="preserve"> rooli kokonaisuudessa.</w:t>
      </w:r>
      <w:r w:rsidRPr="00FC4551">
        <w:rPr>
          <w:rFonts w:ascii="Calibri" w:hAnsi="Calibri" w:cs="Calibri"/>
          <w:sz w:val="22"/>
          <w:szCs w:val="22"/>
        </w:rPr>
        <w:t>]</w:t>
      </w:r>
    </w:p>
    <w:p w14:paraId="5021AFBD" w14:textId="77777777" w:rsidR="009B7FFC" w:rsidRPr="00FC4551" w:rsidRDefault="009B7FFC" w:rsidP="007F3F3E">
      <w:pPr>
        <w:pStyle w:val="Standard"/>
        <w:rPr>
          <w:rFonts w:ascii="Calibri" w:hAnsi="Calibri" w:cs="Calibri"/>
          <w:b/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ab/>
      </w:r>
    </w:p>
    <w:p w14:paraId="375FC5B8" w14:textId="77777777" w:rsidR="00C0292B" w:rsidRDefault="00C0292B" w:rsidP="007F3F3E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Tutkimusmenetelmät ja toimenpiteet</w:t>
      </w:r>
    </w:p>
    <w:p w14:paraId="7030F86F" w14:textId="77777777" w:rsidR="0026338D" w:rsidRDefault="00C0292B" w:rsidP="0026338D">
      <w:pPr>
        <w:pStyle w:val="Standard"/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26338D" w:rsidRPr="00F11AB0">
        <w:rPr>
          <w:rFonts w:ascii="Calibri" w:hAnsi="Calibri" w:cs="Calibri"/>
          <w:sz w:val="22"/>
          <w:szCs w:val="22"/>
          <w:highlight w:val="yellow"/>
        </w:rPr>
        <w:t>Tähän tiivis, yleistason kuvaus, mitä tutkittavalta vaaditaan. Esim.</w:t>
      </w:r>
      <w:r w:rsidR="0026338D">
        <w:rPr>
          <w:rFonts w:ascii="Calibri" w:hAnsi="Calibri" w:cs="Calibri"/>
          <w:sz w:val="22"/>
          <w:szCs w:val="22"/>
          <w:highlight w:val="yellow"/>
        </w:rPr>
        <w:t xml:space="preserve"> osallistuminen</w:t>
      </w:r>
      <w:r w:rsidR="0026338D" w:rsidRPr="00F11AB0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26338D">
        <w:rPr>
          <w:rFonts w:ascii="Calibri" w:hAnsi="Calibri" w:cs="Calibri"/>
          <w:sz w:val="22"/>
          <w:szCs w:val="22"/>
          <w:highlight w:val="yellow"/>
        </w:rPr>
        <w:t xml:space="preserve">haastatteluun / ryhmähaastatteluun, kesto, missä järjestetään… </w:t>
      </w:r>
      <w:r w:rsidR="0026338D" w:rsidRPr="00F11AB0">
        <w:rPr>
          <w:rFonts w:ascii="Calibri" w:hAnsi="Calibri" w:cs="Calibri"/>
          <w:sz w:val="22"/>
          <w:szCs w:val="22"/>
          <w:highlight w:val="yellow"/>
        </w:rPr>
        <w:t>Tutkimukseen osallistuminen kestää noin X päivä</w:t>
      </w:r>
      <w:r w:rsidR="0026338D">
        <w:rPr>
          <w:rFonts w:ascii="Calibri" w:hAnsi="Calibri" w:cs="Calibri"/>
          <w:sz w:val="22"/>
          <w:szCs w:val="22"/>
          <w:highlight w:val="yellow"/>
        </w:rPr>
        <w:t>ä / viikkoa / kuukautta</w:t>
      </w:r>
      <w:r w:rsidR="0026338D" w:rsidRPr="00F11AB0">
        <w:rPr>
          <w:rFonts w:ascii="Calibri" w:hAnsi="Calibri" w:cs="Calibri"/>
          <w:sz w:val="22"/>
          <w:szCs w:val="22"/>
          <w:highlight w:val="yellow"/>
        </w:rPr>
        <w:t>.</w:t>
      </w:r>
    </w:p>
    <w:p w14:paraId="21B7BD4D" w14:textId="77777777" w:rsidR="00C0292B" w:rsidRDefault="00C0292B" w:rsidP="006D2041">
      <w:pPr>
        <w:pStyle w:val="Standard"/>
        <w:ind w:left="1276"/>
        <w:rPr>
          <w:rFonts w:ascii="Calibri" w:hAnsi="Calibri" w:cs="Calibri"/>
          <w:sz w:val="22"/>
          <w:szCs w:val="22"/>
        </w:rPr>
      </w:pPr>
    </w:p>
    <w:p w14:paraId="20E5F9EF" w14:textId="77777777" w:rsidR="00C0292B" w:rsidRDefault="00C0292B" w:rsidP="006D2041">
      <w:pPr>
        <w:pStyle w:val="Standard"/>
        <w:ind w:left="1276"/>
        <w:rPr>
          <w:rFonts w:ascii="Calibri" w:hAnsi="Calibri" w:cs="Calibri"/>
          <w:sz w:val="22"/>
          <w:szCs w:val="22"/>
        </w:rPr>
      </w:pPr>
    </w:p>
    <w:p w14:paraId="31B1F9D3" w14:textId="77777777" w:rsidR="00C0292B" w:rsidRPr="00C0292B" w:rsidRDefault="00C0292B" w:rsidP="006D2041">
      <w:pPr>
        <w:pStyle w:val="Standard"/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Tutkimus toteutetaan siten, että </w:t>
      </w:r>
      <w:r w:rsidRPr="006D2041">
        <w:rPr>
          <w:rFonts w:ascii="Calibri" w:hAnsi="Calibri" w:cs="Calibri"/>
          <w:sz w:val="22"/>
          <w:szCs w:val="22"/>
          <w:highlight w:val="yellow"/>
        </w:rPr>
        <w:t>[tutkimuksessa käytettävät menetelmät, tutkimusjärjestelyt, seulonta/hoito/seuranta/vertailu</w:t>
      </w:r>
      <w:r w:rsidRPr="00F11AB0">
        <w:rPr>
          <w:rFonts w:ascii="Calibri" w:hAnsi="Calibri" w:cs="Calibri"/>
          <w:sz w:val="22"/>
          <w:szCs w:val="22"/>
          <w:highlight w:val="yellow"/>
        </w:rPr>
        <w:t>…] Tutkimuksen aikana teistä otetaan xx näytteitä,</w:t>
      </w:r>
      <w:r w:rsidR="006D2041" w:rsidRPr="00F11AB0">
        <w:rPr>
          <w:rFonts w:ascii="Calibri" w:hAnsi="Calibri" w:cs="Calibri"/>
          <w:sz w:val="22"/>
          <w:szCs w:val="22"/>
          <w:highlight w:val="yellow"/>
        </w:rPr>
        <w:t xml:space="preserve"> ja</w:t>
      </w:r>
      <w:r w:rsidRPr="00F11AB0">
        <w:rPr>
          <w:rFonts w:ascii="Calibri" w:hAnsi="Calibri" w:cs="Calibri"/>
          <w:sz w:val="22"/>
          <w:szCs w:val="22"/>
          <w:highlight w:val="yellow"/>
        </w:rPr>
        <w:t xml:space="preserve"> teille</w:t>
      </w:r>
      <w:r w:rsidR="0026338D">
        <w:rPr>
          <w:rFonts w:ascii="Calibri" w:hAnsi="Calibri" w:cs="Calibri"/>
          <w:sz w:val="22"/>
          <w:szCs w:val="22"/>
          <w:highlight w:val="yellow"/>
        </w:rPr>
        <w:t xml:space="preserve"> tehdään xx mittauksia</w:t>
      </w:r>
      <w:r w:rsidR="006D2041" w:rsidRPr="00F11AB0">
        <w:rPr>
          <w:rFonts w:ascii="Calibri" w:hAnsi="Calibri" w:cs="Calibri"/>
          <w:sz w:val="22"/>
          <w:szCs w:val="22"/>
          <w:highlight w:val="yellow"/>
        </w:rPr>
        <w:t>. Sen lisäksi tutkimukseen kuuluu xx toimenpidettä, joiden avulla selvitetään…</w:t>
      </w:r>
    </w:p>
    <w:p w14:paraId="13C9EFBE" w14:textId="77777777" w:rsidR="00C0292B" w:rsidRDefault="00C0292B" w:rsidP="007F3F3E">
      <w:pPr>
        <w:pStyle w:val="Standard"/>
        <w:rPr>
          <w:rFonts w:ascii="Calibri" w:hAnsi="Calibri" w:cs="Calibri"/>
          <w:b/>
          <w:sz w:val="22"/>
          <w:szCs w:val="22"/>
        </w:rPr>
      </w:pPr>
    </w:p>
    <w:p w14:paraId="44FF0891" w14:textId="77777777" w:rsidR="00C0292B" w:rsidRDefault="006D2041" w:rsidP="007F3F3E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Tutkimuksen mahdolliset hyödyt </w:t>
      </w:r>
      <w:r w:rsidRPr="006D2041">
        <w:rPr>
          <w:rFonts w:ascii="Calibri" w:hAnsi="Calibri" w:cs="Calibri"/>
          <w:b/>
          <w:sz w:val="22"/>
          <w:szCs w:val="22"/>
          <w:highlight w:val="yellow"/>
        </w:rPr>
        <w:t>[tarvittaessa]</w:t>
      </w:r>
    </w:p>
    <w:p w14:paraId="06F87387" w14:textId="77777777" w:rsidR="006D2041" w:rsidRPr="006D2041" w:rsidRDefault="006D2041" w:rsidP="007F3F3E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6D2041">
        <w:rPr>
          <w:rFonts w:ascii="Calibri" w:hAnsi="Calibri" w:cs="Calibri"/>
          <w:sz w:val="22"/>
          <w:szCs w:val="22"/>
          <w:highlight w:val="yellow"/>
        </w:rPr>
        <w:t>Kirjaa tähän, jos tutkimuksesta on odotettavista hyötyä tutkittavalle.</w:t>
      </w:r>
    </w:p>
    <w:p w14:paraId="0474B526" w14:textId="77777777" w:rsidR="006D2041" w:rsidRDefault="006D2041" w:rsidP="007F3F3E">
      <w:pPr>
        <w:pStyle w:val="Standard"/>
        <w:rPr>
          <w:rFonts w:ascii="Calibri" w:hAnsi="Calibri" w:cs="Calibri"/>
          <w:b/>
          <w:sz w:val="22"/>
          <w:szCs w:val="22"/>
        </w:rPr>
      </w:pPr>
    </w:p>
    <w:p w14:paraId="0C5621A3" w14:textId="77777777" w:rsidR="006D2041" w:rsidRDefault="006D2041" w:rsidP="007F3F3E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Tutkimuksesta mahdollisesti seuraavat haitat ja epämukavuudet </w:t>
      </w:r>
      <w:r w:rsidRPr="006D2041">
        <w:rPr>
          <w:rFonts w:ascii="Calibri" w:hAnsi="Calibri" w:cs="Calibri"/>
          <w:b/>
          <w:sz w:val="22"/>
          <w:szCs w:val="22"/>
          <w:highlight w:val="yellow"/>
        </w:rPr>
        <w:t>[tarvittaessa]</w:t>
      </w:r>
    </w:p>
    <w:p w14:paraId="5F5531D8" w14:textId="77777777" w:rsidR="006D2041" w:rsidRDefault="006D2041" w:rsidP="007F3F3E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6D2041">
        <w:rPr>
          <w:rFonts w:ascii="Calibri" w:hAnsi="Calibri" w:cs="Calibri"/>
          <w:sz w:val="22"/>
          <w:szCs w:val="22"/>
          <w:highlight w:val="yellow"/>
        </w:rPr>
        <w:t>Kirjaa tähän, jos tutkim</w:t>
      </w:r>
      <w:r w:rsidR="00763D22">
        <w:rPr>
          <w:rFonts w:ascii="Calibri" w:hAnsi="Calibri" w:cs="Calibri"/>
          <w:sz w:val="22"/>
          <w:szCs w:val="22"/>
          <w:highlight w:val="yellow"/>
        </w:rPr>
        <w:t xml:space="preserve">uksesta </w:t>
      </w:r>
      <w:r>
        <w:rPr>
          <w:rFonts w:ascii="Calibri" w:hAnsi="Calibri" w:cs="Calibri"/>
          <w:sz w:val="22"/>
          <w:szCs w:val="22"/>
          <w:highlight w:val="yellow"/>
        </w:rPr>
        <w:t xml:space="preserve">voi olla haittaa tai epämukavuutta </w:t>
      </w:r>
      <w:r w:rsidRPr="006D2041">
        <w:rPr>
          <w:rFonts w:ascii="Calibri" w:hAnsi="Calibri" w:cs="Calibri"/>
          <w:sz w:val="22"/>
          <w:szCs w:val="22"/>
          <w:highlight w:val="yellow"/>
        </w:rPr>
        <w:t>tutkittavalle.</w:t>
      </w:r>
    </w:p>
    <w:p w14:paraId="62661E2F" w14:textId="77777777" w:rsidR="006D2041" w:rsidRDefault="006D2041" w:rsidP="007F3F3E">
      <w:pPr>
        <w:pStyle w:val="Standard"/>
        <w:rPr>
          <w:rFonts w:ascii="Calibri" w:hAnsi="Calibri" w:cs="Calibri"/>
          <w:b/>
          <w:sz w:val="22"/>
          <w:szCs w:val="22"/>
        </w:rPr>
      </w:pPr>
    </w:p>
    <w:p w14:paraId="02A0CE70" w14:textId="77777777" w:rsidR="006D2041" w:rsidRDefault="00AD193F" w:rsidP="007F3F3E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Kustannukset ja niiden korvaaminen</w:t>
      </w:r>
    </w:p>
    <w:p w14:paraId="6E1C5E99" w14:textId="77777777" w:rsidR="006D2041" w:rsidRPr="00C179CB" w:rsidRDefault="006D2041" w:rsidP="00AD193F">
      <w:pPr>
        <w:pStyle w:val="Standard"/>
        <w:ind w:left="1276" w:hanging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C179CB">
        <w:rPr>
          <w:rFonts w:ascii="Calibri" w:hAnsi="Calibri" w:cs="Calibri"/>
          <w:sz w:val="22"/>
          <w:szCs w:val="22"/>
        </w:rPr>
        <w:t>Tutkimukseen</w:t>
      </w:r>
      <w:r w:rsidR="00AD193F">
        <w:rPr>
          <w:rFonts w:ascii="Calibri" w:hAnsi="Calibri" w:cs="Calibri"/>
          <w:sz w:val="22"/>
          <w:szCs w:val="22"/>
        </w:rPr>
        <w:t xml:space="preserve"> osallistuminen ei maksa teille mitään. O</w:t>
      </w:r>
      <w:r w:rsidRPr="00C179CB">
        <w:rPr>
          <w:rFonts w:ascii="Calibri" w:hAnsi="Calibri" w:cs="Calibri"/>
          <w:sz w:val="22"/>
          <w:szCs w:val="22"/>
        </w:rPr>
        <w:t xml:space="preserve">sallistumisesta ei </w:t>
      </w:r>
      <w:r w:rsidR="00AD193F">
        <w:rPr>
          <w:rFonts w:ascii="Calibri" w:hAnsi="Calibri" w:cs="Calibri"/>
          <w:sz w:val="22"/>
          <w:szCs w:val="22"/>
        </w:rPr>
        <w:t xml:space="preserve">myöskään </w:t>
      </w:r>
      <w:r w:rsidRPr="00C179CB">
        <w:rPr>
          <w:rFonts w:ascii="Calibri" w:hAnsi="Calibri" w:cs="Calibri"/>
          <w:sz w:val="22"/>
          <w:szCs w:val="22"/>
        </w:rPr>
        <w:t>makseta erilli</w:t>
      </w:r>
      <w:r w:rsidR="00C179CB" w:rsidRPr="00C179CB">
        <w:rPr>
          <w:rFonts w:ascii="Calibri" w:hAnsi="Calibri" w:cs="Calibri"/>
          <w:sz w:val="22"/>
          <w:szCs w:val="22"/>
        </w:rPr>
        <w:t>stä korvausta.</w:t>
      </w:r>
    </w:p>
    <w:p w14:paraId="51661177" w14:textId="77777777" w:rsidR="00C179CB" w:rsidRPr="00C179CB" w:rsidRDefault="00C179CB" w:rsidP="007F3F3E">
      <w:pPr>
        <w:pStyle w:val="Standard"/>
        <w:rPr>
          <w:rFonts w:ascii="Calibri" w:hAnsi="Calibri" w:cs="Calibri"/>
          <w:sz w:val="22"/>
          <w:szCs w:val="22"/>
        </w:rPr>
      </w:pPr>
      <w:r w:rsidRPr="00C179CB">
        <w:rPr>
          <w:rFonts w:ascii="Calibri" w:hAnsi="Calibri" w:cs="Calibri"/>
          <w:sz w:val="22"/>
          <w:szCs w:val="22"/>
        </w:rPr>
        <w:tab/>
      </w:r>
      <w:r w:rsidRPr="00C179CB">
        <w:rPr>
          <w:rFonts w:ascii="Calibri" w:hAnsi="Calibri" w:cs="Calibri"/>
          <w:sz w:val="22"/>
          <w:szCs w:val="22"/>
          <w:highlight w:val="yellow"/>
        </w:rPr>
        <w:t>Kerro tässä, korvataanko tutkittaville esim. matkakustannuksia ja miten ne korvataan</w:t>
      </w:r>
    </w:p>
    <w:p w14:paraId="53B8D2C7" w14:textId="77777777" w:rsidR="00C179CB" w:rsidRDefault="00C179CB" w:rsidP="007F3F3E">
      <w:pPr>
        <w:pStyle w:val="Standard"/>
        <w:rPr>
          <w:rFonts w:ascii="Calibri" w:hAnsi="Calibri" w:cs="Calibri"/>
          <w:b/>
          <w:sz w:val="22"/>
          <w:szCs w:val="22"/>
        </w:rPr>
      </w:pPr>
    </w:p>
    <w:p w14:paraId="747B003F" w14:textId="0FD8EBD7" w:rsidR="00C179CB" w:rsidRDefault="00C179CB" w:rsidP="007F3F3E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Tutkittavien vakuutusturva</w:t>
      </w:r>
      <w:r w:rsidR="00AD1CD5">
        <w:rPr>
          <w:rFonts w:ascii="Calibri" w:hAnsi="Calibri" w:cs="Calibri"/>
          <w:b/>
          <w:sz w:val="22"/>
          <w:szCs w:val="22"/>
        </w:rPr>
        <w:t xml:space="preserve"> </w:t>
      </w:r>
      <w:r w:rsidR="00302E15" w:rsidRPr="006D2041">
        <w:rPr>
          <w:rFonts w:ascii="Calibri" w:hAnsi="Calibri" w:cs="Calibri"/>
          <w:b/>
          <w:sz w:val="22"/>
          <w:szCs w:val="22"/>
          <w:highlight w:val="yellow"/>
        </w:rPr>
        <w:t>[tarvittaessa]</w:t>
      </w:r>
    </w:p>
    <w:p w14:paraId="2DC55691" w14:textId="77777777" w:rsidR="00C179CB" w:rsidRPr="00C179CB" w:rsidRDefault="00C179CB" w:rsidP="00C179CB">
      <w:pPr>
        <w:pStyle w:val="Standard"/>
        <w:ind w:left="1276" w:hanging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C179CB">
        <w:rPr>
          <w:rFonts w:ascii="Calibri" w:hAnsi="Calibri" w:cs="Calibri"/>
          <w:sz w:val="22"/>
          <w:szCs w:val="22"/>
          <w:highlight w:val="yellow"/>
        </w:rPr>
        <w:t>Jos tutkimukseen kuuluu esim. mittauksia, fyysistä rasitusta… Kerro tässä, miten tutkittavat on vakuutettu.</w:t>
      </w:r>
    </w:p>
    <w:p w14:paraId="0696BEE3" w14:textId="77777777" w:rsidR="00C179CB" w:rsidRDefault="00C179CB" w:rsidP="007F3F3E">
      <w:pPr>
        <w:pStyle w:val="Standard"/>
        <w:rPr>
          <w:rFonts w:ascii="Calibri" w:hAnsi="Calibri" w:cs="Calibri"/>
          <w:b/>
          <w:sz w:val="22"/>
          <w:szCs w:val="22"/>
        </w:rPr>
      </w:pPr>
    </w:p>
    <w:p w14:paraId="6025C582" w14:textId="77777777" w:rsidR="007F3F3E" w:rsidRPr="00FC4551" w:rsidRDefault="007F3F3E" w:rsidP="007F3F3E">
      <w:pPr>
        <w:pStyle w:val="Standard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Tutkimustuloksista tiedottaminen</w:t>
      </w:r>
    </w:p>
    <w:p w14:paraId="2416EB2A" w14:textId="77777777"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  <w:r w:rsidRPr="00F11AB0">
        <w:rPr>
          <w:rFonts w:ascii="Calibri" w:hAnsi="Calibri" w:cs="Calibri"/>
          <w:sz w:val="22"/>
          <w:szCs w:val="22"/>
          <w:highlight w:val="yellow"/>
        </w:rPr>
        <w:t>Tähän tieto siitä, mitä tutkimustuloksia tutkittaville annetaan heidän omista tuloksistaan tai tutkimuksesta yleensä. Tässä yhteydess</w:t>
      </w:r>
      <w:r w:rsidR="00087FA0" w:rsidRPr="00F11AB0">
        <w:rPr>
          <w:rFonts w:ascii="Calibri" w:hAnsi="Calibri" w:cs="Calibri"/>
          <w:sz w:val="22"/>
          <w:szCs w:val="22"/>
          <w:highlight w:val="yellow"/>
        </w:rPr>
        <w:t xml:space="preserve">ä voi mainita, että </w:t>
      </w:r>
      <w:r w:rsidRPr="00F11AB0">
        <w:rPr>
          <w:rFonts w:ascii="Calibri" w:hAnsi="Calibri" w:cs="Calibri"/>
          <w:sz w:val="22"/>
          <w:szCs w:val="22"/>
          <w:highlight w:val="yellow"/>
        </w:rPr>
        <w:t>kysy</w:t>
      </w:r>
      <w:r w:rsidR="00087FA0" w:rsidRPr="00F11AB0">
        <w:rPr>
          <w:rFonts w:ascii="Calibri" w:hAnsi="Calibri" w:cs="Calibri"/>
          <w:sz w:val="22"/>
          <w:szCs w:val="22"/>
          <w:highlight w:val="yellow"/>
        </w:rPr>
        <w:t>myksessä on opinnäytetyö</w:t>
      </w:r>
      <w:r w:rsidR="006D2041" w:rsidRPr="00F11AB0">
        <w:rPr>
          <w:rFonts w:ascii="Calibri" w:hAnsi="Calibri" w:cs="Calibri"/>
          <w:sz w:val="22"/>
          <w:szCs w:val="22"/>
          <w:highlight w:val="yellow"/>
        </w:rPr>
        <w:t>, joka julkaistaan avoimesti Theseus-tietokannassa.</w:t>
      </w:r>
    </w:p>
    <w:p w14:paraId="1E48630E" w14:textId="77777777" w:rsidR="007F3F3E" w:rsidRPr="00FC4551" w:rsidRDefault="007F3F3E" w:rsidP="007F3F3E">
      <w:pPr>
        <w:pStyle w:val="Standard"/>
        <w:rPr>
          <w:rFonts w:ascii="Calibri" w:hAnsi="Calibri" w:cs="Calibri"/>
          <w:sz w:val="22"/>
          <w:szCs w:val="22"/>
        </w:rPr>
      </w:pPr>
    </w:p>
    <w:p w14:paraId="5A0CDDC9" w14:textId="77777777" w:rsidR="007F3F3E" w:rsidRPr="00FC4551" w:rsidRDefault="007F3F3E" w:rsidP="007F3F3E">
      <w:pPr>
        <w:pStyle w:val="Standard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Tutkimuksen päättyminen</w:t>
      </w:r>
    </w:p>
    <w:p w14:paraId="3AA54FB9" w14:textId="77777777" w:rsidR="007F3F3E" w:rsidRPr="00FC4551" w:rsidRDefault="007F3F3E" w:rsidP="007F3F3E">
      <w:pPr>
        <w:pStyle w:val="Standard"/>
        <w:ind w:left="1304" w:firstLine="1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 xml:space="preserve">Myös tutkimuksen suorittaja voi keskeyttää tutkimuksen </w:t>
      </w:r>
      <w:r w:rsidRPr="00FC4551">
        <w:rPr>
          <w:rFonts w:ascii="Calibri" w:hAnsi="Calibri" w:cs="Calibri"/>
          <w:sz w:val="22"/>
          <w:szCs w:val="22"/>
          <w:highlight w:val="yellow"/>
        </w:rPr>
        <w:t>[kirjaa tähän ennakoidut syyt siihen.]</w:t>
      </w:r>
      <w:r w:rsidR="00087FA0" w:rsidRPr="00FC4551">
        <w:rPr>
          <w:rFonts w:ascii="Calibri" w:hAnsi="Calibri" w:cs="Calibri"/>
          <w:sz w:val="22"/>
          <w:szCs w:val="22"/>
        </w:rPr>
        <w:t xml:space="preserve"> </w:t>
      </w:r>
      <w:r w:rsidRPr="00F11AB0">
        <w:rPr>
          <w:rFonts w:ascii="Calibri" w:hAnsi="Calibri" w:cs="Calibri"/>
          <w:sz w:val="22"/>
          <w:szCs w:val="22"/>
          <w:highlight w:val="yellow"/>
        </w:rPr>
        <w:t>Selvitys aiotaanko tutkittavalle ilmoittaa tutkimuksen tuloksista, mahdollisista ns. sivulöydöksistä tai muista tutkittava</w:t>
      </w:r>
      <w:r w:rsidR="00087FA0" w:rsidRPr="00F11AB0">
        <w:rPr>
          <w:rFonts w:ascii="Calibri" w:hAnsi="Calibri" w:cs="Calibri"/>
          <w:sz w:val="22"/>
          <w:szCs w:val="22"/>
          <w:highlight w:val="yellow"/>
        </w:rPr>
        <w:t xml:space="preserve">n kannalta merkittävistä </w:t>
      </w:r>
      <w:r w:rsidRPr="00F11AB0">
        <w:rPr>
          <w:rFonts w:ascii="Calibri" w:hAnsi="Calibri" w:cs="Calibri"/>
          <w:sz w:val="22"/>
          <w:szCs w:val="22"/>
          <w:highlight w:val="yellow"/>
        </w:rPr>
        <w:t>tiedoista. Jos tutkittavalle ei aiota kertoa tuloksista, on menettely perusteltava asianmukaisesti</w:t>
      </w:r>
      <w:r w:rsidRPr="00FC4551">
        <w:rPr>
          <w:rStyle w:val="PlaceholderText"/>
          <w:sz w:val="22"/>
          <w:szCs w:val="22"/>
        </w:rPr>
        <w:t>.</w:t>
      </w:r>
    </w:p>
    <w:p w14:paraId="72F02EAA" w14:textId="77777777" w:rsidR="007F3F3E" w:rsidRDefault="007F3F3E" w:rsidP="007F3F3E">
      <w:pPr>
        <w:pStyle w:val="Standard"/>
        <w:rPr>
          <w:rFonts w:ascii="Calibri" w:hAnsi="Calibri" w:cs="Calibri"/>
          <w:sz w:val="22"/>
          <w:szCs w:val="22"/>
        </w:rPr>
      </w:pPr>
    </w:p>
    <w:p w14:paraId="52497278" w14:textId="57ABF14C" w:rsidR="00E80FF9" w:rsidRDefault="00E80FF9" w:rsidP="007F3F3E">
      <w:pPr>
        <w:pStyle w:val="Standard"/>
        <w:rPr>
          <w:rFonts w:ascii="Calibri" w:hAnsi="Calibri" w:cs="Calibri"/>
          <w:b/>
          <w:sz w:val="22"/>
          <w:szCs w:val="22"/>
        </w:rPr>
      </w:pPr>
      <w:r w:rsidRPr="00FF404F">
        <w:rPr>
          <w:rStyle w:val="ui-provider"/>
          <w:rFonts w:asciiTheme="minorHAnsi" w:hAnsiTheme="minorHAnsi" w:cstheme="minorHAnsi"/>
          <w:b/>
          <w:bCs/>
          <w:sz w:val="22"/>
          <w:szCs w:val="22"/>
        </w:rPr>
        <w:t xml:space="preserve">Tutkimuksen aineistojen </w:t>
      </w:r>
      <w:r w:rsidR="00FF404F" w:rsidRPr="00FF404F">
        <w:rPr>
          <w:rStyle w:val="ui-provider"/>
          <w:rFonts w:asciiTheme="minorHAnsi" w:hAnsiTheme="minorHAnsi" w:cstheme="minorHAnsi"/>
          <w:b/>
          <w:bCs/>
          <w:sz w:val="22"/>
          <w:szCs w:val="22"/>
        </w:rPr>
        <w:t xml:space="preserve">mahdollinen </w:t>
      </w:r>
      <w:r w:rsidRPr="00FF404F">
        <w:rPr>
          <w:rStyle w:val="ui-provider"/>
          <w:rFonts w:asciiTheme="minorHAnsi" w:hAnsiTheme="minorHAnsi" w:cstheme="minorHAnsi"/>
          <w:b/>
          <w:bCs/>
          <w:sz w:val="22"/>
          <w:szCs w:val="22"/>
        </w:rPr>
        <w:t>jatkokäyttö / arkistointi/ avaaminen</w:t>
      </w:r>
      <w:r w:rsidR="00FF404F">
        <w:rPr>
          <w:rStyle w:val="ui-provider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F404F" w:rsidRPr="006D2041">
        <w:rPr>
          <w:rFonts w:ascii="Calibri" w:hAnsi="Calibri" w:cs="Calibri"/>
          <w:b/>
          <w:sz w:val="22"/>
          <w:szCs w:val="22"/>
          <w:highlight w:val="yellow"/>
        </w:rPr>
        <w:t>[tarvittaessa]</w:t>
      </w:r>
      <w:r w:rsidR="0058604B">
        <w:rPr>
          <w:rFonts w:ascii="Calibri" w:hAnsi="Calibri" w:cs="Calibri"/>
          <w:b/>
          <w:sz w:val="22"/>
          <w:szCs w:val="22"/>
        </w:rPr>
        <w:t xml:space="preserve"> </w:t>
      </w:r>
    </w:p>
    <w:p w14:paraId="5EDBA6AC" w14:textId="77713AE1" w:rsidR="00647FC5" w:rsidRDefault="00AD479E" w:rsidP="00647FC5">
      <w:pPr>
        <w:pStyle w:val="Standard"/>
        <w:ind w:left="1298"/>
        <w:rPr>
          <w:rStyle w:val="ui-provider"/>
          <w:rFonts w:asciiTheme="minorHAnsi" w:hAnsiTheme="minorHAnsi" w:cstheme="minorHAnsi"/>
          <w:sz w:val="22"/>
          <w:szCs w:val="22"/>
        </w:rPr>
      </w:pPr>
      <w:r>
        <w:rPr>
          <w:rStyle w:val="ui-provider"/>
          <w:rFonts w:asciiTheme="minorHAnsi" w:hAnsiTheme="minorHAnsi" w:cstheme="minorHAnsi"/>
          <w:sz w:val="22"/>
          <w:szCs w:val="22"/>
        </w:rPr>
        <w:t>Kuvaile tähä</w:t>
      </w:r>
      <w:r w:rsidR="007F68A5">
        <w:rPr>
          <w:rStyle w:val="ui-provider"/>
          <w:rFonts w:asciiTheme="minorHAnsi" w:hAnsiTheme="minorHAnsi" w:cstheme="minorHAnsi"/>
          <w:sz w:val="22"/>
          <w:szCs w:val="22"/>
        </w:rPr>
        <w:t xml:space="preserve">n mitä tutkimuksesi aineistolle tapahtuu tutkimuksen päättymisen jälkeen. </w:t>
      </w:r>
    </w:p>
    <w:p w14:paraId="21C26DCB" w14:textId="77777777" w:rsidR="0042664C" w:rsidRPr="0042664C" w:rsidRDefault="0042664C" w:rsidP="0042664C">
      <w:pPr>
        <w:pStyle w:val="Standard"/>
        <w:numPr>
          <w:ilvl w:val="0"/>
          <w:numId w:val="11"/>
        </w:numPr>
        <w:rPr>
          <w:rStyle w:val="ui-provider"/>
          <w:rFonts w:asciiTheme="minorHAnsi" w:hAnsiTheme="minorHAnsi" w:cstheme="minorHAnsi"/>
          <w:sz w:val="22"/>
          <w:szCs w:val="22"/>
        </w:rPr>
      </w:pPr>
      <w:r w:rsidRPr="0042664C">
        <w:rPr>
          <w:rStyle w:val="ui-provider"/>
          <w:rFonts w:asciiTheme="minorHAnsi" w:hAnsiTheme="minorHAnsi" w:cstheme="minorHAnsi"/>
          <w:sz w:val="22"/>
          <w:szCs w:val="22"/>
        </w:rPr>
        <w:t xml:space="preserve">Säilytetäänkö aineisto </w:t>
      </w:r>
      <w:proofErr w:type="spellStart"/>
      <w:r w:rsidRPr="0042664C">
        <w:rPr>
          <w:rStyle w:val="ui-provider"/>
          <w:rFonts w:asciiTheme="minorHAnsi" w:hAnsiTheme="minorHAnsi" w:cstheme="minorHAnsi"/>
          <w:sz w:val="22"/>
          <w:szCs w:val="22"/>
        </w:rPr>
        <w:t>anonymisoituna</w:t>
      </w:r>
      <w:proofErr w:type="spellEnd"/>
      <w:r w:rsidRPr="0042664C">
        <w:rPr>
          <w:rStyle w:val="ui-provider"/>
          <w:rFonts w:asciiTheme="minorHAnsi" w:hAnsiTheme="minorHAnsi" w:cstheme="minorHAnsi"/>
          <w:sz w:val="22"/>
          <w:szCs w:val="22"/>
        </w:rPr>
        <w:t xml:space="preserve"> tai </w:t>
      </w:r>
      <w:proofErr w:type="spellStart"/>
      <w:r w:rsidRPr="0042664C">
        <w:rPr>
          <w:rStyle w:val="ui-provider"/>
          <w:rFonts w:asciiTheme="minorHAnsi" w:hAnsiTheme="minorHAnsi" w:cstheme="minorHAnsi"/>
          <w:sz w:val="22"/>
          <w:szCs w:val="22"/>
        </w:rPr>
        <w:t>pseudonymisoituna</w:t>
      </w:r>
      <w:proofErr w:type="spellEnd"/>
      <w:r w:rsidRPr="0042664C">
        <w:rPr>
          <w:rStyle w:val="ui-provider"/>
          <w:rFonts w:asciiTheme="minorHAnsi" w:hAnsiTheme="minorHAnsi" w:cstheme="minorHAnsi"/>
          <w:sz w:val="22"/>
          <w:szCs w:val="22"/>
        </w:rPr>
        <w:t xml:space="preserve"> jatkokäyttöä varten? Minne tallennetaan säilytettäväksi? Mihin tarkoitukseen?</w:t>
      </w:r>
    </w:p>
    <w:p w14:paraId="3AFAD119" w14:textId="77777777" w:rsidR="0042664C" w:rsidRPr="0042664C" w:rsidRDefault="0042664C" w:rsidP="0042664C">
      <w:pPr>
        <w:pStyle w:val="Standard"/>
        <w:numPr>
          <w:ilvl w:val="0"/>
          <w:numId w:val="11"/>
        </w:numPr>
        <w:rPr>
          <w:rStyle w:val="ui-provider"/>
          <w:rFonts w:asciiTheme="minorHAnsi" w:hAnsiTheme="minorHAnsi" w:cstheme="minorHAnsi"/>
          <w:sz w:val="22"/>
          <w:szCs w:val="22"/>
        </w:rPr>
      </w:pPr>
      <w:r w:rsidRPr="0042664C">
        <w:rPr>
          <w:rStyle w:val="ui-provider"/>
          <w:rFonts w:asciiTheme="minorHAnsi" w:hAnsiTheme="minorHAnsi" w:cstheme="minorHAnsi"/>
          <w:sz w:val="22"/>
          <w:szCs w:val="22"/>
        </w:rPr>
        <w:t xml:space="preserve">Avataanko aineisto </w:t>
      </w:r>
      <w:proofErr w:type="spellStart"/>
      <w:r w:rsidRPr="0042664C">
        <w:rPr>
          <w:rStyle w:val="ui-provider"/>
          <w:rFonts w:asciiTheme="minorHAnsi" w:hAnsiTheme="minorHAnsi" w:cstheme="minorHAnsi"/>
          <w:sz w:val="22"/>
          <w:szCs w:val="22"/>
        </w:rPr>
        <w:t>anonymisoituna</w:t>
      </w:r>
      <w:proofErr w:type="spellEnd"/>
      <w:r w:rsidRPr="0042664C">
        <w:rPr>
          <w:rStyle w:val="ui-provider"/>
          <w:rFonts w:asciiTheme="minorHAnsi" w:hAnsiTheme="minorHAnsi" w:cstheme="minorHAnsi"/>
          <w:sz w:val="22"/>
          <w:szCs w:val="22"/>
        </w:rPr>
        <w:t xml:space="preserve"> julkisesti? Missä </w:t>
      </w:r>
      <w:proofErr w:type="spellStart"/>
      <w:r w:rsidRPr="0042664C">
        <w:rPr>
          <w:rStyle w:val="ui-provider"/>
          <w:rFonts w:asciiTheme="minorHAnsi" w:hAnsiTheme="minorHAnsi" w:cstheme="minorHAnsi"/>
          <w:sz w:val="22"/>
          <w:szCs w:val="22"/>
        </w:rPr>
        <w:t>datarepositoriossa</w:t>
      </w:r>
      <w:proofErr w:type="spellEnd"/>
      <w:r w:rsidRPr="0042664C">
        <w:rPr>
          <w:rStyle w:val="ui-provider"/>
          <w:rFonts w:asciiTheme="minorHAnsi" w:hAnsiTheme="minorHAnsi" w:cstheme="minorHAnsi"/>
          <w:sz w:val="22"/>
          <w:szCs w:val="22"/>
        </w:rPr>
        <w:t xml:space="preserve">? Esim. CSC:n </w:t>
      </w:r>
      <w:proofErr w:type="spellStart"/>
      <w:r w:rsidRPr="0042664C">
        <w:rPr>
          <w:rStyle w:val="ui-provider"/>
          <w:rFonts w:asciiTheme="minorHAnsi" w:hAnsiTheme="minorHAnsi" w:cstheme="minorHAnsi"/>
          <w:sz w:val="22"/>
          <w:szCs w:val="22"/>
        </w:rPr>
        <w:t>Fairdata</w:t>
      </w:r>
      <w:proofErr w:type="spellEnd"/>
      <w:r w:rsidRPr="0042664C">
        <w:rPr>
          <w:rStyle w:val="ui-provider"/>
          <w:rFonts w:asciiTheme="minorHAnsi" w:hAnsiTheme="minorHAnsi" w:cstheme="minorHAnsi"/>
          <w:sz w:val="22"/>
          <w:szCs w:val="22"/>
        </w:rPr>
        <w:t xml:space="preserve">-palvelut, </w:t>
      </w:r>
      <w:proofErr w:type="spellStart"/>
      <w:r w:rsidRPr="0042664C">
        <w:rPr>
          <w:rStyle w:val="ui-provider"/>
          <w:rFonts w:asciiTheme="minorHAnsi" w:hAnsiTheme="minorHAnsi" w:cstheme="minorHAnsi"/>
          <w:sz w:val="22"/>
          <w:szCs w:val="22"/>
        </w:rPr>
        <w:t>Zenodo</w:t>
      </w:r>
      <w:proofErr w:type="spellEnd"/>
      <w:r w:rsidRPr="0042664C">
        <w:rPr>
          <w:rStyle w:val="ui-provider"/>
          <w:rFonts w:asciiTheme="minorHAnsi" w:hAnsiTheme="minorHAnsi" w:cstheme="minorHAnsi"/>
          <w:sz w:val="22"/>
          <w:szCs w:val="22"/>
        </w:rPr>
        <w:t>, Tietoarkisto"</w:t>
      </w:r>
    </w:p>
    <w:p w14:paraId="3032ACC2" w14:textId="43348971" w:rsidR="00106E00" w:rsidRPr="00181E10" w:rsidRDefault="0042664C" w:rsidP="0042664C">
      <w:pPr>
        <w:pStyle w:val="Standard"/>
        <w:numPr>
          <w:ilvl w:val="0"/>
          <w:numId w:val="11"/>
        </w:numPr>
        <w:rPr>
          <w:rStyle w:val="ui-provider"/>
          <w:rFonts w:asciiTheme="minorHAnsi" w:hAnsiTheme="minorHAnsi" w:cstheme="minorHAnsi"/>
          <w:b/>
          <w:bCs/>
          <w:sz w:val="22"/>
          <w:szCs w:val="22"/>
        </w:rPr>
      </w:pPr>
      <w:r w:rsidRPr="0042664C">
        <w:rPr>
          <w:rStyle w:val="ui-provider"/>
          <w:rFonts w:asciiTheme="minorHAnsi" w:hAnsiTheme="minorHAnsi" w:cstheme="minorHAnsi"/>
          <w:sz w:val="22"/>
          <w:szCs w:val="22"/>
        </w:rPr>
        <w:t xml:space="preserve">Luovutetaanko aineisto arkistoitavaksi, minne? Onko luovutettava aineisto anonyymiä? Kenelle aineistoa voidaan luovuttaa arkistosta, ja mihin tarkoitukseen? </w:t>
      </w:r>
      <w:r w:rsidR="009E379E" w:rsidRPr="00181E10">
        <w:rPr>
          <w:rStyle w:val="ui-provider"/>
          <w:rFonts w:asciiTheme="minorHAnsi" w:hAnsiTheme="minorHAnsi" w:cstheme="minorHAnsi"/>
          <w:b/>
          <w:bCs/>
          <w:sz w:val="22"/>
          <w:szCs w:val="22"/>
        </w:rPr>
        <w:t>TAI</w:t>
      </w:r>
    </w:p>
    <w:p w14:paraId="11588C27" w14:textId="77777777" w:rsidR="0003157E" w:rsidRDefault="0003157E" w:rsidP="00696640">
      <w:pPr>
        <w:pStyle w:val="Standard"/>
        <w:ind w:left="1658"/>
        <w:rPr>
          <w:rStyle w:val="ui-provider"/>
          <w:rFonts w:asciiTheme="minorHAnsi" w:hAnsiTheme="minorHAnsi" w:cstheme="minorHAnsi"/>
          <w:sz w:val="22"/>
          <w:szCs w:val="22"/>
        </w:rPr>
      </w:pPr>
    </w:p>
    <w:p w14:paraId="47A38FE9" w14:textId="0F50F77A" w:rsidR="00106E00" w:rsidRPr="00106E00" w:rsidRDefault="00106E00" w:rsidP="00106E00">
      <w:pPr>
        <w:pStyle w:val="Standard"/>
        <w:rPr>
          <w:rStyle w:val="ui-provider"/>
          <w:rFonts w:asciiTheme="minorHAnsi" w:hAnsiTheme="minorHAnsi" w:cstheme="minorHAnsi"/>
          <w:b/>
          <w:bCs/>
          <w:sz w:val="22"/>
          <w:szCs w:val="22"/>
        </w:rPr>
      </w:pPr>
      <w:r w:rsidRPr="00106E00">
        <w:rPr>
          <w:rStyle w:val="ui-provider"/>
          <w:rFonts w:asciiTheme="minorHAnsi" w:hAnsiTheme="minorHAnsi" w:cstheme="minorHAnsi"/>
          <w:b/>
          <w:bCs/>
          <w:sz w:val="22"/>
          <w:szCs w:val="22"/>
        </w:rPr>
        <w:t xml:space="preserve">Tutkimuksen aineistojen hävittäminen </w:t>
      </w:r>
    </w:p>
    <w:p w14:paraId="71398BDD" w14:textId="123A98CC" w:rsidR="009E379E" w:rsidRPr="00F3467C" w:rsidRDefault="009E379E" w:rsidP="009E379E">
      <w:pPr>
        <w:pStyle w:val="Standard"/>
        <w:numPr>
          <w:ilvl w:val="0"/>
          <w:numId w:val="10"/>
        </w:numPr>
        <w:rPr>
          <w:rStyle w:val="ui-provider"/>
          <w:rFonts w:asciiTheme="minorHAnsi" w:hAnsiTheme="minorHAnsi" w:cstheme="minorHAnsi"/>
          <w:sz w:val="22"/>
          <w:szCs w:val="22"/>
        </w:rPr>
      </w:pPr>
      <w:r>
        <w:rPr>
          <w:rStyle w:val="ui-provider"/>
          <w:rFonts w:asciiTheme="minorHAnsi" w:hAnsiTheme="minorHAnsi" w:cstheme="minorHAnsi"/>
          <w:sz w:val="22"/>
          <w:szCs w:val="22"/>
        </w:rPr>
        <w:t>Kuvaile kuka, milloin ja miten aineisto</w:t>
      </w:r>
      <w:r w:rsidR="00B864CE">
        <w:rPr>
          <w:rStyle w:val="ui-provider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ui-provider"/>
          <w:rFonts w:asciiTheme="minorHAnsi" w:hAnsiTheme="minorHAnsi" w:cstheme="minorHAnsi"/>
          <w:sz w:val="22"/>
          <w:szCs w:val="22"/>
        </w:rPr>
        <w:t>tuho</w:t>
      </w:r>
      <w:r w:rsidR="006B20E3">
        <w:rPr>
          <w:rStyle w:val="ui-provider"/>
          <w:rFonts w:asciiTheme="minorHAnsi" w:hAnsiTheme="minorHAnsi" w:cstheme="minorHAnsi"/>
          <w:sz w:val="22"/>
          <w:szCs w:val="22"/>
        </w:rPr>
        <w:t>taan</w:t>
      </w:r>
      <w:r>
        <w:rPr>
          <w:rStyle w:val="ui-provider"/>
          <w:rFonts w:asciiTheme="minorHAnsi" w:hAnsiTheme="minorHAnsi" w:cstheme="minorHAnsi"/>
          <w:sz w:val="22"/>
          <w:szCs w:val="22"/>
        </w:rPr>
        <w:t xml:space="preserve">? </w:t>
      </w:r>
    </w:p>
    <w:p w14:paraId="6F2EC50C" w14:textId="34D39322" w:rsidR="00106E00" w:rsidRDefault="00106E00" w:rsidP="00106E00">
      <w:pPr>
        <w:pStyle w:val="Standard"/>
        <w:ind w:left="1298"/>
        <w:rPr>
          <w:rStyle w:val="ui-provider"/>
          <w:rFonts w:asciiTheme="minorHAnsi" w:hAnsiTheme="minorHAnsi" w:cstheme="minorHAnsi"/>
          <w:sz w:val="22"/>
          <w:szCs w:val="22"/>
        </w:rPr>
      </w:pPr>
    </w:p>
    <w:p w14:paraId="033B3463" w14:textId="77777777" w:rsidR="007F3F3E" w:rsidRPr="00FC4551" w:rsidRDefault="007F3F3E" w:rsidP="007F3F3E">
      <w:pPr>
        <w:pStyle w:val="Standard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Lisätiedot</w:t>
      </w:r>
    </w:p>
    <w:p w14:paraId="11555A90" w14:textId="77777777" w:rsidR="007F3F3E" w:rsidRPr="00FC4551" w:rsidRDefault="006D2041" w:rsidP="007F3F3E">
      <w:pPr>
        <w:pStyle w:val="Standard"/>
        <w:ind w:left="1304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Pyydämme t</w:t>
      </w:r>
      <w:r w:rsidR="007F3F3E" w:rsidRPr="00FC4551">
        <w:rPr>
          <w:rFonts w:ascii="Calibri" w:hAnsi="Calibri" w:cs="Calibri"/>
          <w:sz w:val="22"/>
          <w:szCs w:val="22"/>
        </w:rPr>
        <w:t>eitä</w:t>
      </w:r>
      <w:r w:rsidR="007F3F3E" w:rsidRPr="00FC4551">
        <w:rPr>
          <w:rFonts w:ascii="Calibri" w:hAnsi="Calibri" w:cs="Calibri"/>
          <w:b/>
          <w:sz w:val="22"/>
          <w:szCs w:val="22"/>
        </w:rPr>
        <w:t xml:space="preserve"> </w:t>
      </w:r>
      <w:r w:rsidR="007F3F3E" w:rsidRPr="00FC4551">
        <w:rPr>
          <w:rFonts w:ascii="Calibri" w:hAnsi="Calibri" w:cs="Calibri"/>
          <w:sz w:val="22"/>
          <w:szCs w:val="22"/>
        </w:rPr>
        <w:t>tarvittaessa</w:t>
      </w:r>
      <w:r w:rsidR="007F3F3E" w:rsidRPr="00FC4551">
        <w:rPr>
          <w:rFonts w:ascii="Calibri" w:hAnsi="Calibri" w:cs="Calibri"/>
          <w:b/>
          <w:sz w:val="22"/>
          <w:szCs w:val="22"/>
        </w:rPr>
        <w:t xml:space="preserve"> </w:t>
      </w:r>
      <w:r w:rsidR="007F3F3E" w:rsidRPr="00FC4551">
        <w:rPr>
          <w:rFonts w:ascii="Calibri" w:hAnsi="Calibri" w:cs="Calibri"/>
          <w:sz w:val="22"/>
          <w:szCs w:val="22"/>
        </w:rPr>
        <w:t>esittämään</w:t>
      </w:r>
      <w:r w:rsidR="007F3F3E" w:rsidRPr="00FC4551">
        <w:rPr>
          <w:rFonts w:ascii="Calibri" w:hAnsi="Calibri" w:cs="Calibri"/>
          <w:b/>
          <w:sz w:val="22"/>
          <w:szCs w:val="22"/>
        </w:rPr>
        <w:t xml:space="preserve"> </w:t>
      </w:r>
      <w:r w:rsidR="007F3F3E" w:rsidRPr="00FC4551">
        <w:rPr>
          <w:rFonts w:ascii="Calibri" w:hAnsi="Calibri" w:cs="Calibri"/>
          <w:sz w:val="22"/>
          <w:szCs w:val="22"/>
        </w:rPr>
        <w:t>tutkimukseen liittyviä kysymyksiä tutkijalle/tutkimuksesta vastaavalle henkilölle.</w:t>
      </w:r>
    </w:p>
    <w:p w14:paraId="127FFA51" w14:textId="77777777" w:rsidR="007F3F3E" w:rsidRPr="00FC4551" w:rsidRDefault="007F3F3E" w:rsidP="007F3F3E">
      <w:pPr>
        <w:pStyle w:val="Standard"/>
        <w:rPr>
          <w:rFonts w:ascii="Calibri" w:hAnsi="Calibri" w:cs="Calibri"/>
          <w:b/>
          <w:sz w:val="22"/>
          <w:szCs w:val="22"/>
        </w:rPr>
      </w:pPr>
    </w:p>
    <w:p w14:paraId="52B2C227" w14:textId="77777777" w:rsidR="007F3F3E" w:rsidRPr="00FC4551" w:rsidRDefault="007F3F3E" w:rsidP="007F3F3E">
      <w:pPr>
        <w:pStyle w:val="Standard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Tutkijoiden yhteystiedot</w:t>
      </w:r>
    </w:p>
    <w:p w14:paraId="2ECF2C02" w14:textId="77777777" w:rsidR="007F3F3E" w:rsidRPr="00FC4551" w:rsidRDefault="00087FA0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[Lisää a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inakin päätutkija</w:t>
      </w:r>
      <w:r w:rsidRPr="00FC4551">
        <w:rPr>
          <w:rFonts w:ascii="Calibri" w:hAnsi="Calibri" w:cs="Calibri"/>
          <w:sz w:val="22"/>
          <w:szCs w:val="22"/>
          <w:highlight w:val="yellow"/>
        </w:rPr>
        <w:t>n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 xml:space="preserve"> ja tutkimuksesta vastaava henkilö</w:t>
      </w:r>
      <w:r w:rsidRPr="00FC4551">
        <w:rPr>
          <w:rFonts w:ascii="Calibri" w:hAnsi="Calibri" w:cs="Calibri"/>
          <w:sz w:val="22"/>
          <w:szCs w:val="22"/>
          <w:highlight w:val="yellow"/>
        </w:rPr>
        <w:t>n tiedot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. Opinnäytetyössä myös pääohjaajan yhteystiedot.</w:t>
      </w:r>
      <w:r w:rsidRPr="00FC4551">
        <w:rPr>
          <w:rFonts w:ascii="Calibri" w:hAnsi="Calibri" w:cs="Calibri"/>
          <w:sz w:val="22"/>
          <w:szCs w:val="22"/>
          <w:highlight w:val="yellow"/>
        </w:rPr>
        <w:t>]</w:t>
      </w:r>
    </w:p>
    <w:p w14:paraId="5CD81A66" w14:textId="77777777" w:rsidR="006D38FE" w:rsidRPr="00FC4551" w:rsidRDefault="006D38F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14:paraId="69799471" w14:textId="77777777" w:rsidR="006D38FE" w:rsidRPr="00FC4551" w:rsidRDefault="006D38F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lastRenderedPageBreak/>
        <w:t>Tutkija / opinnäytetyötekijä</w:t>
      </w:r>
    </w:p>
    <w:p w14:paraId="7840A7A3" w14:textId="77777777" w:rsidR="006D38FE" w:rsidRPr="00FC4551" w:rsidRDefault="006D38F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Nimi:</w:t>
      </w:r>
    </w:p>
    <w:p w14:paraId="636C0A54" w14:textId="77777777" w:rsidR="006D38FE" w:rsidRPr="00FC4551" w:rsidRDefault="006D38F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Puh.</w:t>
      </w:r>
    </w:p>
    <w:p w14:paraId="42D52AEE" w14:textId="77777777" w:rsidR="006D38FE" w:rsidRPr="00FC4551" w:rsidRDefault="006D38F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Sähköposti:</w:t>
      </w:r>
    </w:p>
    <w:p w14:paraId="06DCD451" w14:textId="77777777" w:rsidR="006D38FE" w:rsidRPr="00FC4551" w:rsidRDefault="006D38F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14:paraId="60C9D175" w14:textId="77777777" w:rsidR="006D38FE" w:rsidRPr="00FC4551" w:rsidRDefault="006D38FE" w:rsidP="007F3F3E">
      <w:pPr>
        <w:pStyle w:val="Standard"/>
        <w:ind w:left="1304"/>
        <w:rPr>
          <w:rFonts w:asciiTheme="minorHAnsi" w:hAnsiTheme="minorHAnsi"/>
          <w:sz w:val="22"/>
          <w:szCs w:val="22"/>
        </w:rPr>
      </w:pPr>
      <w:r w:rsidRPr="00FC4551">
        <w:rPr>
          <w:rFonts w:asciiTheme="minorHAnsi" w:hAnsiTheme="minorHAnsi"/>
          <w:sz w:val="22"/>
          <w:szCs w:val="22"/>
        </w:rPr>
        <w:t>Tutkimuksesta vastaa / opinnäytetyön ohjaaja</w:t>
      </w:r>
    </w:p>
    <w:p w14:paraId="397571E3" w14:textId="77777777" w:rsidR="007F3F3E" w:rsidRPr="00FC4551" w:rsidRDefault="007F3F3E" w:rsidP="007F3F3E">
      <w:pPr>
        <w:pStyle w:val="Standard"/>
        <w:ind w:firstLine="1304"/>
        <w:rPr>
          <w:rFonts w:asciiTheme="minorHAnsi" w:hAnsiTheme="minorHAnsi"/>
          <w:sz w:val="22"/>
          <w:szCs w:val="22"/>
        </w:rPr>
      </w:pPr>
      <w:r w:rsidRPr="00FC4551">
        <w:rPr>
          <w:rFonts w:asciiTheme="minorHAnsi" w:hAnsiTheme="minorHAnsi" w:cs="Calibri"/>
          <w:sz w:val="22"/>
          <w:szCs w:val="22"/>
        </w:rPr>
        <w:t>Titteli</w:t>
      </w:r>
      <w:r w:rsidR="006D38FE" w:rsidRPr="00FC4551">
        <w:rPr>
          <w:rFonts w:asciiTheme="minorHAnsi" w:hAnsiTheme="minorHAnsi" w:cs="Calibri"/>
          <w:sz w:val="22"/>
          <w:szCs w:val="22"/>
        </w:rPr>
        <w:t>:</w:t>
      </w:r>
    </w:p>
    <w:p w14:paraId="699ED905" w14:textId="77777777" w:rsidR="007F3F3E" w:rsidRPr="00FC4551" w:rsidRDefault="007F3F3E" w:rsidP="007F3F3E">
      <w:pPr>
        <w:pStyle w:val="Standard"/>
        <w:ind w:firstLine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Nimi</w:t>
      </w:r>
      <w:r w:rsidR="006D38FE" w:rsidRPr="00FC4551">
        <w:rPr>
          <w:rFonts w:ascii="Calibri" w:hAnsi="Calibri" w:cs="Calibri"/>
          <w:sz w:val="22"/>
          <w:szCs w:val="22"/>
        </w:rPr>
        <w:t>:</w:t>
      </w:r>
    </w:p>
    <w:p w14:paraId="0DF88091" w14:textId="77777777" w:rsidR="007F3F3E" w:rsidRPr="00FC4551" w:rsidRDefault="00471200" w:rsidP="007F3F3E">
      <w:pPr>
        <w:pStyle w:val="Standard"/>
        <w:ind w:firstLine="1304"/>
        <w:rPr>
          <w:sz w:val="22"/>
          <w:szCs w:val="22"/>
        </w:rPr>
      </w:pPr>
      <w:r w:rsidRPr="00471200">
        <w:rPr>
          <w:rFonts w:ascii="Calibri" w:hAnsi="Calibri" w:cs="Calibri"/>
          <w:sz w:val="22"/>
          <w:szCs w:val="22"/>
          <w:highlight w:val="yellow"/>
        </w:rPr>
        <w:t>Korkeakoulu</w:t>
      </w:r>
      <w:r w:rsidR="007F3F3E" w:rsidRPr="00471200">
        <w:rPr>
          <w:rFonts w:ascii="Calibri" w:hAnsi="Calibri" w:cs="Calibri"/>
          <w:sz w:val="22"/>
          <w:szCs w:val="22"/>
          <w:highlight w:val="yellow"/>
        </w:rPr>
        <w:t xml:space="preserve"> / yksikkö</w:t>
      </w:r>
    </w:p>
    <w:p w14:paraId="1168F5CC" w14:textId="77777777" w:rsidR="007F3F3E" w:rsidRPr="00FC4551" w:rsidRDefault="007F3F3E" w:rsidP="007F3F3E">
      <w:pPr>
        <w:pStyle w:val="Standard"/>
        <w:ind w:firstLine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 xml:space="preserve">Puh. </w:t>
      </w:r>
    </w:p>
    <w:p w14:paraId="02AA52A7" w14:textId="77777777" w:rsidR="007F3F3E" w:rsidRDefault="007F3F3E" w:rsidP="007F3F3E">
      <w:pPr>
        <w:pStyle w:val="Standard"/>
        <w:ind w:firstLine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Sähköposti:</w:t>
      </w:r>
    </w:p>
    <w:p w14:paraId="2B852238" w14:textId="77777777" w:rsidR="00947E24" w:rsidRDefault="00947E24" w:rsidP="00947E24">
      <w:pPr>
        <w:pStyle w:val="Standard"/>
        <w:rPr>
          <w:rFonts w:ascii="Calibri" w:hAnsi="Calibri" w:cs="Calibri"/>
          <w:sz w:val="22"/>
          <w:szCs w:val="22"/>
        </w:rPr>
      </w:pPr>
    </w:p>
    <w:p w14:paraId="5B318557" w14:textId="77777777" w:rsidR="007F3F3E" w:rsidRDefault="007F3F3E" w:rsidP="007F3F3E">
      <w:pPr>
        <w:pStyle w:val="Standard"/>
        <w:pageBreakBefore/>
        <w:rPr>
          <w:rFonts w:ascii="Calibri" w:hAnsi="Calibri" w:cs="Calibri"/>
          <w:b/>
        </w:rPr>
      </w:pPr>
    </w:p>
    <w:p w14:paraId="15D54F0D" w14:textId="77777777" w:rsidR="009B7FFC" w:rsidRDefault="00FF61A9" w:rsidP="007F3F3E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Tutkimuksen tietosuojaseloste: </w:t>
      </w:r>
      <w:r w:rsidR="007F3F3E">
        <w:rPr>
          <w:rFonts w:ascii="Calibri" w:hAnsi="Calibri" w:cs="Calibri"/>
          <w:b/>
        </w:rPr>
        <w:t>Henkilötietojen käsittely tutkimuksessa</w:t>
      </w:r>
    </w:p>
    <w:p w14:paraId="3346542E" w14:textId="77777777" w:rsidR="009B7FFC" w:rsidRDefault="009B7FFC" w:rsidP="007F3F3E">
      <w:pPr>
        <w:pStyle w:val="Standard"/>
        <w:rPr>
          <w:rFonts w:ascii="Calibri" w:hAnsi="Calibri" w:cs="Calibri"/>
          <w:b/>
        </w:rPr>
      </w:pPr>
    </w:p>
    <w:p w14:paraId="2C1833DE" w14:textId="77777777" w:rsidR="007F3F3E" w:rsidRPr="00FC4551" w:rsidRDefault="009B7FFC" w:rsidP="007F3F3E">
      <w:pPr>
        <w:pStyle w:val="Standard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[Mikäli tutkimuksessa ei käsitell</w:t>
      </w:r>
      <w:r w:rsidR="00FF61A9">
        <w:rPr>
          <w:rFonts w:ascii="Calibri" w:hAnsi="Calibri" w:cs="Calibri"/>
          <w:sz w:val="22"/>
          <w:szCs w:val="22"/>
          <w:highlight w:val="yellow"/>
        </w:rPr>
        <w:t>ä henkilötietoja, tämän osion</w:t>
      </w:r>
      <w:r w:rsidRPr="00FC4551">
        <w:rPr>
          <w:rFonts w:ascii="Calibri" w:hAnsi="Calibri" w:cs="Calibri"/>
          <w:sz w:val="22"/>
          <w:szCs w:val="22"/>
          <w:highlight w:val="yellow"/>
        </w:rPr>
        <w:t xml:space="preserve"> voi jättää tiedotteesta pois]</w:t>
      </w:r>
    </w:p>
    <w:p w14:paraId="378A863E" w14:textId="77777777" w:rsidR="009B7FFC" w:rsidRPr="00FC4551" w:rsidRDefault="009B7FFC" w:rsidP="007F3F3E">
      <w:pPr>
        <w:pStyle w:val="Standard"/>
        <w:rPr>
          <w:sz w:val="22"/>
          <w:szCs w:val="22"/>
        </w:rPr>
      </w:pPr>
    </w:p>
    <w:p w14:paraId="584CD402" w14:textId="77777777"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Tässä tutkimuksessa käsitellään</w:t>
      </w:r>
      <w:r w:rsidR="006D2041">
        <w:rPr>
          <w:rFonts w:ascii="Calibri" w:hAnsi="Calibri" w:cs="Calibri"/>
          <w:sz w:val="22"/>
          <w:szCs w:val="22"/>
        </w:rPr>
        <w:t xml:space="preserve"> t</w:t>
      </w:r>
      <w:r w:rsidRPr="00FC4551">
        <w:rPr>
          <w:rFonts w:ascii="Calibri" w:hAnsi="Calibri" w:cs="Calibri"/>
          <w:sz w:val="22"/>
          <w:szCs w:val="22"/>
        </w:rPr>
        <w:t>eitä koskevia henkilötietoja voimassa olevan tietosuojalainsäädännön (EU:n yleinen tietosuoja-astus, 679/2016, ja voimassa oleva kansallinen lainsäädäntö) mukaisesti. Seuraavassa kuvataan henkilötietojen käsittelyyn liittyvät asiat</w:t>
      </w:r>
      <w:r w:rsidR="009B7FFC" w:rsidRPr="00FC4551">
        <w:rPr>
          <w:rFonts w:ascii="Calibri" w:hAnsi="Calibri" w:cs="Calibri"/>
          <w:sz w:val="22"/>
          <w:szCs w:val="22"/>
        </w:rPr>
        <w:t>.</w:t>
      </w:r>
    </w:p>
    <w:p w14:paraId="166E489D" w14:textId="77777777" w:rsidR="007F3F3E" w:rsidRPr="00FC4551" w:rsidRDefault="007F3F3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14:paraId="1FE47A7D" w14:textId="77777777" w:rsidR="007F3F3E" w:rsidRPr="00FC4551" w:rsidRDefault="00941E1B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Tutkimuksen rekisterinpitäjä</w:t>
      </w:r>
    </w:p>
    <w:p w14:paraId="1B3BE3E1" w14:textId="77777777" w:rsidR="00941E1B" w:rsidRPr="00FC4551" w:rsidRDefault="00941E1B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Rekisterinpitäjällä tarkoitetaan tahoa, joka yksin tai yhdessä toisten kanssa määrittelee henkilötietojen käsittelyn tarkoitukset ja keinot. Rekisterinpi</w:t>
      </w:r>
      <w:r w:rsidR="00471200">
        <w:rPr>
          <w:rFonts w:ascii="Calibri" w:hAnsi="Calibri" w:cs="Calibri"/>
          <w:sz w:val="22"/>
          <w:szCs w:val="22"/>
        </w:rPr>
        <w:t xml:space="preserve">täjä voi olla </w:t>
      </w:r>
      <w:r w:rsidRPr="00FC4551">
        <w:rPr>
          <w:rFonts w:ascii="Calibri" w:hAnsi="Calibri" w:cs="Calibri"/>
          <w:sz w:val="22"/>
          <w:szCs w:val="22"/>
        </w:rPr>
        <w:t>korkeakoulu, toimeksiantaja, muu yhtei</w:t>
      </w:r>
      <w:r w:rsidR="00A533D7">
        <w:rPr>
          <w:rFonts w:ascii="Calibri" w:hAnsi="Calibri" w:cs="Calibri"/>
          <w:sz w:val="22"/>
          <w:szCs w:val="22"/>
        </w:rPr>
        <w:t>styötaho, opinnäytetyöntekijä tai jotkut edellä mainituista</w:t>
      </w:r>
      <w:r w:rsidR="00FF61A9">
        <w:rPr>
          <w:rFonts w:ascii="Calibri" w:hAnsi="Calibri" w:cs="Calibri"/>
          <w:sz w:val="22"/>
          <w:szCs w:val="22"/>
        </w:rPr>
        <w:t xml:space="preserve"> yhdessä (esim. </w:t>
      </w:r>
      <w:r w:rsidR="00A533D7">
        <w:rPr>
          <w:rFonts w:ascii="Calibri" w:hAnsi="Calibri" w:cs="Calibri"/>
          <w:sz w:val="22"/>
          <w:szCs w:val="22"/>
        </w:rPr>
        <w:t>korkeakoulu ja opinnäytetyöntekijä yhdessä).</w:t>
      </w:r>
    </w:p>
    <w:p w14:paraId="63A1F9BD" w14:textId="77777777" w:rsidR="00A43575" w:rsidRPr="00FC4551" w:rsidRDefault="00A43575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14:paraId="57F6C10B" w14:textId="77777777" w:rsidR="00A43575" w:rsidRPr="00FC4551" w:rsidRDefault="00B86169" w:rsidP="00A43575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Tässä tutkimuksessa h</w:t>
      </w:r>
      <w:r w:rsidR="00A43575" w:rsidRPr="00FC4551">
        <w:rPr>
          <w:rFonts w:ascii="Calibri" w:hAnsi="Calibri" w:cs="Calibri"/>
          <w:sz w:val="22"/>
          <w:szCs w:val="22"/>
        </w:rPr>
        <w:t xml:space="preserve">enkilötietojen rekisterinpitäjä on </w:t>
      </w:r>
      <w:r w:rsidR="00A43575" w:rsidRPr="00FC4551">
        <w:rPr>
          <w:rFonts w:ascii="Calibri" w:hAnsi="Calibri" w:cs="Calibri"/>
          <w:sz w:val="22"/>
          <w:szCs w:val="22"/>
          <w:highlight w:val="yellow"/>
        </w:rPr>
        <w:t>[valitse jokin</w:t>
      </w:r>
      <w:r w:rsidR="00A16CDA" w:rsidRPr="00FC4551">
        <w:rPr>
          <w:rFonts w:ascii="Calibri" w:hAnsi="Calibri" w:cs="Calibri"/>
          <w:sz w:val="22"/>
          <w:szCs w:val="22"/>
          <w:highlight w:val="yellow"/>
        </w:rPr>
        <w:t>/jotkin</w:t>
      </w:r>
      <w:r w:rsidR="00A43575" w:rsidRPr="00FC4551">
        <w:rPr>
          <w:rFonts w:ascii="Calibri" w:hAnsi="Calibri" w:cs="Calibri"/>
          <w:sz w:val="22"/>
          <w:szCs w:val="22"/>
          <w:highlight w:val="yellow"/>
        </w:rPr>
        <w:t xml:space="preserve"> seuraavista]:</w:t>
      </w:r>
    </w:p>
    <w:p w14:paraId="3058A6BA" w14:textId="77777777" w:rsidR="00A43575" w:rsidRPr="00FC4551" w:rsidRDefault="00A43575" w:rsidP="00A43575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1789"/>
        <w:gridCol w:w="5062"/>
      </w:tblGrid>
      <w:tr w:rsidR="00A43575" w:rsidRPr="00FC4551" w14:paraId="76C0CEC5" w14:textId="77777777" w:rsidTr="00B25620">
        <w:tc>
          <w:tcPr>
            <w:tcW w:w="3263" w:type="dxa"/>
          </w:tcPr>
          <w:p w14:paraId="5400FE58" w14:textId="77777777" w:rsidR="00A43575" w:rsidRPr="00FC4551" w:rsidRDefault="00471200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Korkeakoulu</w:t>
            </w:r>
          </w:p>
          <w:p w14:paraId="452A4877" w14:textId="77777777"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1" w:type="dxa"/>
          </w:tcPr>
          <w:p w14:paraId="022AD68D" w14:textId="77777777"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  <w:r w:rsidRPr="00FC455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 w:rsidRPr="00FC455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C6DBD">
              <w:rPr>
                <w:rFonts w:ascii="Calibri" w:hAnsi="Calibri" w:cs="Calibri"/>
                <w:sz w:val="22"/>
                <w:szCs w:val="22"/>
              </w:rPr>
            </w:r>
            <w:r w:rsidR="007C6DB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C455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664" w:type="dxa"/>
          </w:tcPr>
          <w:p w14:paraId="4075801E" w14:textId="77777777"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3575" w:rsidRPr="00FC4551" w14:paraId="58E1E08E" w14:textId="77777777" w:rsidTr="00B25620">
        <w:tc>
          <w:tcPr>
            <w:tcW w:w="3263" w:type="dxa"/>
          </w:tcPr>
          <w:p w14:paraId="5DC96489" w14:textId="77777777"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  <w:r w:rsidRPr="00FC4551">
              <w:rPr>
                <w:rFonts w:ascii="Calibri" w:hAnsi="Calibri" w:cs="Calibri"/>
                <w:sz w:val="22"/>
                <w:szCs w:val="22"/>
              </w:rPr>
              <w:t>Toimeksiantaja</w:t>
            </w:r>
          </w:p>
          <w:p w14:paraId="1222B71C" w14:textId="77777777"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1" w:type="dxa"/>
          </w:tcPr>
          <w:p w14:paraId="58D770C2" w14:textId="77777777"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  <w:r w:rsidRPr="00FC455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Pr="00FC455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C6DBD">
              <w:rPr>
                <w:rFonts w:ascii="Calibri" w:hAnsi="Calibri" w:cs="Calibri"/>
                <w:sz w:val="22"/>
                <w:szCs w:val="22"/>
              </w:rPr>
            </w:r>
            <w:r w:rsidR="007C6DB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C455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  <w:p w14:paraId="5C0D962C" w14:textId="77777777"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4" w:type="dxa"/>
          </w:tcPr>
          <w:p w14:paraId="1046EBB5" w14:textId="77777777" w:rsidR="00A43575" w:rsidRPr="00FC4551" w:rsidRDefault="00A16CDA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  <w:r w:rsidRPr="00FC4551">
              <w:rPr>
                <w:rFonts w:ascii="Calibri" w:hAnsi="Calibri" w:cs="Calibri"/>
                <w:sz w:val="22"/>
                <w:szCs w:val="22"/>
              </w:rPr>
              <w:t>Toimeksiantaja</w:t>
            </w:r>
            <w:r w:rsidR="00A43575" w:rsidRPr="00FC4551">
              <w:rPr>
                <w:rFonts w:ascii="Calibri" w:hAnsi="Calibri" w:cs="Calibri"/>
                <w:sz w:val="22"/>
                <w:szCs w:val="22"/>
              </w:rPr>
              <w:t>n nimi:</w:t>
            </w:r>
          </w:p>
          <w:p w14:paraId="0BCD2A71" w14:textId="77777777"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  <w:r w:rsidRPr="00FC455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FC455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C4551">
              <w:rPr>
                <w:rFonts w:ascii="Calibri" w:hAnsi="Calibri" w:cs="Calibri"/>
                <w:sz w:val="22"/>
                <w:szCs w:val="22"/>
              </w:rPr>
            </w:r>
            <w:r w:rsidRPr="00FC455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C4551">
              <w:rPr>
                <w:rFonts w:ascii="Calibri" w:hAnsi="Calibri" w:cs="Calibri"/>
                <w:sz w:val="22"/>
                <w:szCs w:val="22"/>
              </w:rPr>
              <w:t> </w:t>
            </w:r>
            <w:r w:rsidRPr="00FC4551">
              <w:rPr>
                <w:rFonts w:ascii="Calibri" w:hAnsi="Calibri" w:cs="Calibri"/>
                <w:sz w:val="22"/>
                <w:szCs w:val="22"/>
              </w:rPr>
              <w:t> </w:t>
            </w:r>
            <w:r w:rsidRPr="00FC4551">
              <w:rPr>
                <w:rFonts w:ascii="Calibri" w:hAnsi="Calibri" w:cs="Calibri"/>
                <w:sz w:val="22"/>
                <w:szCs w:val="22"/>
              </w:rPr>
              <w:t> </w:t>
            </w:r>
            <w:r w:rsidRPr="00FC4551">
              <w:rPr>
                <w:rFonts w:ascii="Calibri" w:hAnsi="Calibri" w:cs="Calibri"/>
                <w:sz w:val="22"/>
                <w:szCs w:val="22"/>
              </w:rPr>
              <w:t> </w:t>
            </w:r>
            <w:r w:rsidRPr="00FC4551">
              <w:rPr>
                <w:rFonts w:ascii="Calibri" w:hAnsi="Calibri" w:cs="Calibri"/>
                <w:sz w:val="22"/>
                <w:szCs w:val="22"/>
              </w:rPr>
              <w:t> </w:t>
            </w:r>
            <w:r w:rsidRPr="00FC455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A43575" w:rsidRPr="00FC4551" w14:paraId="3667413E" w14:textId="77777777" w:rsidTr="00B25620">
        <w:tc>
          <w:tcPr>
            <w:tcW w:w="3263" w:type="dxa"/>
          </w:tcPr>
          <w:p w14:paraId="6C708791" w14:textId="77777777"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  <w:r w:rsidRPr="00FC4551">
              <w:rPr>
                <w:rFonts w:ascii="Calibri" w:hAnsi="Calibri" w:cs="Calibri"/>
                <w:sz w:val="22"/>
                <w:szCs w:val="22"/>
              </w:rPr>
              <w:t>Muu yhteistyötaho</w:t>
            </w:r>
          </w:p>
          <w:p w14:paraId="340DB9AA" w14:textId="77777777"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1" w:type="dxa"/>
          </w:tcPr>
          <w:p w14:paraId="0D988F7E" w14:textId="77777777"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  <w:r w:rsidRPr="00FC455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 w:rsidRPr="00FC455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C6DBD">
              <w:rPr>
                <w:rFonts w:ascii="Calibri" w:hAnsi="Calibri" w:cs="Calibri"/>
                <w:sz w:val="22"/>
                <w:szCs w:val="22"/>
              </w:rPr>
            </w:r>
            <w:r w:rsidR="007C6DB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C455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  <w:r w:rsidRPr="00FC4551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664" w:type="dxa"/>
          </w:tcPr>
          <w:p w14:paraId="30C59B5B" w14:textId="77777777"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  <w:r w:rsidRPr="00FC4551">
              <w:rPr>
                <w:rFonts w:ascii="Calibri" w:hAnsi="Calibri" w:cs="Calibri"/>
                <w:sz w:val="22"/>
                <w:szCs w:val="22"/>
              </w:rPr>
              <w:t xml:space="preserve"> Yhteistyötahon nimi:</w:t>
            </w:r>
          </w:p>
          <w:p w14:paraId="27E5CFF2" w14:textId="77777777"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  <w:r w:rsidRPr="00FC455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FC455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C4551">
              <w:rPr>
                <w:rFonts w:ascii="Calibri" w:hAnsi="Calibri" w:cs="Calibri"/>
                <w:sz w:val="22"/>
                <w:szCs w:val="22"/>
              </w:rPr>
            </w:r>
            <w:r w:rsidRPr="00FC455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C4551">
              <w:rPr>
                <w:rFonts w:ascii="Calibri" w:hAnsi="Calibri" w:cs="Calibri"/>
                <w:sz w:val="22"/>
                <w:szCs w:val="22"/>
              </w:rPr>
              <w:t> </w:t>
            </w:r>
            <w:r w:rsidRPr="00FC4551">
              <w:rPr>
                <w:rFonts w:ascii="Calibri" w:hAnsi="Calibri" w:cs="Calibri"/>
                <w:sz w:val="22"/>
                <w:szCs w:val="22"/>
              </w:rPr>
              <w:t> </w:t>
            </w:r>
            <w:r w:rsidRPr="00FC4551">
              <w:rPr>
                <w:rFonts w:ascii="Calibri" w:hAnsi="Calibri" w:cs="Calibri"/>
                <w:sz w:val="22"/>
                <w:szCs w:val="22"/>
              </w:rPr>
              <w:t> </w:t>
            </w:r>
            <w:r w:rsidRPr="00FC4551">
              <w:rPr>
                <w:rFonts w:ascii="Calibri" w:hAnsi="Calibri" w:cs="Calibri"/>
                <w:sz w:val="22"/>
                <w:szCs w:val="22"/>
              </w:rPr>
              <w:t> </w:t>
            </w:r>
            <w:r w:rsidRPr="00FC4551">
              <w:rPr>
                <w:rFonts w:ascii="Calibri" w:hAnsi="Calibri" w:cs="Calibri"/>
                <w:sz w:val="22"/>
                <w:szCs w:val="22"/>
              </w:rPr>
              <w:t> </w:t>
            </w:r>
            <w:r w:rsidRPr="00FC455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A43575" w:rsidRPr="00FC4551" w14:paraId="73CD5A0B" w14:textId="77777777" w:rsidTr="00B25620">
        <w:tc>
          <w:tcPr>
            <w:tcW w:w="3263" w:type="dxa"/>
          </w:tcPr>
          <w:p w14:paraId="323EC88F" w14:textId="77777777"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  <w:r w:rsidRPr="00FC4551">
              <w:rPr>
                <w:rFonts w:ascii="Calibri" w:hAnsi="Calibri" w:cs="Calibri"/>
                <w:sz w:val="22"/>
                <w:szCs w:val="22"/>
              </w:rPr>
              <w:t>Opinnäytetyöntekijä</w:t>
            </w:r>
          </w:p>
          <w:p w14:paraId="2DA0D20B" w14:textId="77777777"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1" w:type="dxa"/>
          </w:tcPr>
          <w:p w14:paraId="0DA6BD67" w14:textId="77777777"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  <w:r w:rsidRPr="00FC455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"/>
            <w:r w:rsidRPr="00FC455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C6DBD">
              <w:rPr>
                <w:rFonts w:ascii="Calibri" w:hAnsi="Calibri" w:cs="Calibri"/>
                <w:sz w:val="22"/>
                <w:szCs w:val="22"/>
              </w:rPr>
            </w:r>
            <w:r w:rsidR="007C6DB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C455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664" w:type="dxa"/>
          </w:tcPr>
          <w:p w14:paraId="50BCBDE2" w14:textId="77777777"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045B1F" w14:textId="77777777" w:rsidR="008A4AB5" w:rsidRDefault="008A4AB5" w:rsidP="007F3F3E">
      <w:pPr>
        <w:pStyle w:val="Standard"/>
        <w:ind w:left="1304"/>
        <w:rPr>
          <w:rFonts w:ascii="Calibri" w:hAnsi="Calibri" w:cs="Calibri"/>
          <w:b/>
          <w:sz w:val="22"/>
          <w:szCs w:val="22"/>
        </w:rPr>
      </w:pPr>
    </w:p>
    <w:p w14:paraId="4A28894E" w14:textId="77777777" w:rsidR="00A43575" w:rsidRPr="008A4AB5" w:rsidRDefault="008A4AB5" w:rsidP="007F3F3E">
      <w:pPr>
        <w:pStyle w:val="Standard"/>
        <w:ind w:left="1304"/>
        <w:rPr>
          <w:rFonts w:ascii="Calibri" w:hAnsi="Calibri" w:cs="Calibri"/>
          <w:b/>
          <w:sz w:val="22"/>
          <w:szCs w:val="22"/>
        </w:rPr>
      </w:pPr>
      <w:r w:rsidRPr="008A4AB5">
        <w:rPr>
          <w:rFonts w:ascii="Calibri" w:hAnsi="Calibri" w:cs="Calibri"/>
          <w:b/>
          <w:sz w:val="22"/>
          <w:szCs w:val="22"/>
        </w:rPr>
        <w:t xml:space="preserve">Yhteisrekisterinpitäjien vastuut </w:t>
      </w:r>
      <w:r w:rsidRPr="008A4AB5">
        <w:rPr>
          <w:rFonts w:ascii="Calibri" w:hAnsi="Calibri" w:cs="Calibri"/>
          <w:b/>
          <w:sz w:val="22"/>
          <w:szCs w:val="22"/>
          <w:highlight w:val="yellow"/>
        </w:rPr>
        <w:t>[tarvittaessa]</w:t>
      </w:r>
    </w:p>
    <w:p w14:paraId="10285566" w14:textId="77777777" w:rsidR="008A4AB5" w:rsidRPr="00FC4551" w:rsidRDefault="008A4AB5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14:paraId="7660D848" w14:textId="77777777" w:rsidR="00606119" w:rsidRPr="00606119" w:rsidRDefault="00A43575" w:rsidP="007F3F3E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  <w:r w:rsidRPr="00606119">
        <w:rPr>
          <w:rFonts w:ascii="Calibri" w:hAnsi="Calibri" w:cs="Calibri"/>
          <w:sz w:val="22"/>
          <w:szCs w:val="22"/>
          <w:highlight w:val="yellow"/>
        </w:rPr>
        <w:t xml:space="preserve">Jos kyseessä on </w:t>
      </w:r>
      <w:r w:rsidR="008A4AB5" w:rsidRPr="00606119">
        <w:rPr>
          <w:rFonts w:ascii="Calibri" w:hAnsi="Calibri" w:cs="Calibri"/>
          <w:sz w:val="22"/>
          <w:szCs w:val="22"/>
          <w:highlight w:val="yellow"/>
        </w:rPr>
        <w:t>EU:n yleisen tietosuoja-asetuksen artikla</w:t>
      </w:r>
      <w:r w:rsidR="00140442">
        <w:rPr>
          <w:rFonts w:ascii="Calibri" w:hAnsi="Calibri" w:cs="Calibri"/>
          <w:sz w:val="22"/>
          <w:szCs w:val="22"/>
          <w:highlight w:val="yellow"/>
        </w:rPr>
        <w:t>n</w:t>
      </w:r>
      <w:r w:rsidR="008A4AB5" w:rsidRPr="00606119">
        <w:rPr>
          <w:rFonts w:ascii="Calibri" w:hAnsi="Calibri" w:cs="Calibri"/>
          <w:sz w:val="22"/>
          <w:szCs w:val="22"/>
          <w:highlight w:val="yellow"/>
        </w:rPr>
        <w:t xml:space="preserve"> 26 mukainen </w:t>
      </w:r>
      <w:r w:rsidRPr="00606119">
        <w:rPr>
          <w:rFonts w:ascii="Calibri" w:hAnsi="Calibri" w:cs="Calibri"/>
          <w:sz w:val="22"/>
          <w:szCs w:val="22"/>
          <w:highlight w:val="yellow"/>
        </w:rPr>
        <w:t>yhteisrekist</w:t>
      </w:r>
      <w:r w:rsidR="00B86169" w:rsidRPr="00606119">
        <w:rPr>
          <w:rFonts w:ascii="Calibri" w:hAnsi="Calibri" w:cs="Calibri"/>
          <w:sz w:val="22"/>
          <w:szCs w:val="22"/>
          <w:highlight w:val="yellow"/>
        </w:rPr>
        <w:t xml:space="preserve">eri, </w:t>
      </w:r>
      <w:r w:rsidR="00A533D7" w:rsidRPr="00606119">
        <w:rPr>
          <w:rFonts w:ascii="Calibri" w:hAnsi="Calibri" w:cs="Calibri"/>
          <w:sz w:val="22"/>
          <w:szCs w:val="22"/>
          <w:highlight w:val="yellow"/>
        </w:rPr>
        <w:t>kuvaa tähän kunkin rekisterinpitäjän vastuut</w:t>
      </w:r>
      <w:r w:rsidR="00606119" w:rsidRPr="00606119">
        <w:rPr>
          <w:rFonts w:ascii="Calibri" w:hAnsi="Calibri" w:cs="Calibri"/>
          <w:sz w:val="22"/>
          <w:szCs w:val="22"/>
          <w:highlight w:val="yellow"/>
        </w:rPr>
        <w:t xml:space="preserve">. </w:t>
      </w:r>
    </w:p>
    <w:p w14:paraId="7C564521" w14:textId="77777777" w:rsidR="00606119" w:rsidRPr="00606119" w:rsidRDefault="00606119" w:rsidP="007F3F3E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</w:p>
    <w:p w14:paraId="14A6F050" w14:textId="77777777" w:rsidR="00A533D7" w:rsidRPr="00606119" w:rsidRDefault="00606119" w:rsidP="007F3F3E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  <w:r w:rsidRPr="00606119">
        <w:rPr>
          <w:rFonts w:ascii="Calibri" w:hAnsi="Calibri" w:cs="Calibri"/>
          <w:sz w:val="22"/>
          <w:szCs w:val="22"/>
          <w:highlight w:val="yellow"/>
        </w:rPr>
        <w:t>Jos yhteisrekisterin</w:t>
      </w:r>
      <w:r w:rsidR="00471200">
        <w:rPr>
          <w:rFonts w:ascii="Calibri" w:hAnsi="Calibri" w:cs="Calibri"/>
          <w:sz w:val="22"/>
          <w:szCs w:val="22"/>
          <w:highlight w:val="yellow"/>
        </w:rPr>
        <w:t>pitäjiä on muita kuin korkeakoulu</w:t>
      </w:r>
      <w:r w:rsidRPr="00606119">
        <w:rPr>
          <w:rFonts w:ascii="Calibri" w:hAnsi="Calibri" w:cs="Calibri"/>
          <w:sz w:val="22"/>
          <w:szCs w:val="22"/>
          <w:highlight w:val="yellow"/>
        </w:rPr>
        <w:t xml:space="preserve"> ja opinnäytetyöntekijä (esim. toimeksiantaja), tee erillinen </w:t>
      </w:r>
      <w:proofErr w:type="spellStart"/>
      <w:r w:rsidRPr="00606119">
        <w:rPr>
          <w:rFonts w:ascii="Calibri" w:hAnsi="Calibri" w:cs="Calibri"/>
          <w:sz w:val="22"/>
          <w:szCs w:val="22"/>
          <w:highlight w:val="yellow"/>
        </w:rPr>
        <w:t>yhteisrekisterinpitäjyyssopimus</w:t>
      </w:r>
      <w:proofErr w:type="spellEnd"/>
      <w:r w:rsidR="008A4AB5" w:rsidRPr="00606119">
        <w:rPr>
          <w:rFonts w:ascii="Calibri" w:hAnsi="Calibri" w:cs="Calibri"/>
          <w:sz w:val="22"/>
          <w:szCs w:val="22"/>
          <w:highlight w:val="yellow"/>
        </w:rPr>
        <w:t>.</w:t>
      </w:r>
      <w:r w:rsidRPr="00606119">
        <w:rPr>
          <w:rFonts w:ascii="Calibri" w:hAnsi="Calibri" w:cs="Calibri"/>
          <w:sz w:val="22"/>
          <w:szCs w:val="22"/>
          <w:highlight w:val="yellow"/>
        </w:rPr>
        <w:t xml:space="preserve"> So</w:t>
      </w:r>
      <w:r w:rsidR="00471200">
        <w:rPr>
          <w:rFonts w:ascii="Calibri" w:hAnsi="Calibri" w:cs="Calibri"/>
          <w:sz w:val="22"/>
          <w:szCs w:val="22"/>
          <w:highlight w:val="yellow"/>
        </w:rPr>
        <w:t>pimuspohjan saat oman korkeakoulus</w:t>
      </w:r>
      <w:r w:rsidR="00201132">
        <w:rPr>
          <w:rFonts w:ascii="Calibri" w:hAnsi="Calibri" w:cs="Calibri"/>
          <w:sz w:val="22"/>
          <w:szCs w:val="22"/>
          <w:highlight w:val="yellow"/>
        </w:rPr>
        <w:t>i</w:t>
      </w:r>
      <w:r w:rsidRPr="00606119">
        <w:rPr>
          <w:rFonts w:ascii="Calibri" w:hAnsi="Calibri" w:cs="Calibri"/>
          <w:sz w:val="22"/>
          <w:szCs w:val="22"/>
          <w:highlight w:val="yellow"/>
        </w:rPr>
        <w:t xml:space="preserve"> tietosuojavastaavalta.</w:t>
      </w:r>
    </w:p>
    <w:p w14:paraId="635DE123" w14:textId="77777777" w:rsidR="00606119" w:rsidRPr="00606119" w:rsidRDefault="00606119" w:rsidP="007F3F3E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</w:p>
    <w:p w14:paraId="2392DEC6" w14:textId="77777777" w:rsidR="00606119" w:rsidRPr="00606119" w:rsidRDefault="00606119" w:rsidP="007F3F3E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  <w:r w:rsidRPr="00606119">
        <w:rPr>
          <w:rFonts w:ascii="Calibri" w:hAnsi="Calibri" w:cs="Calibri"/>
          <w:sz w:val="22"/>
          <w:szCs w:val="22"/>
          <w:highlight w:val="yellow"/>
        </w:rPr>
        <w:t>Vastuunjaossa tulee ilmetä ainakin seuraavat asiat:</w:t>
      </w:r>
    </w:p>
    <w:p w14:paraId="54790A5A" w14:textId="77777777" w:rsidR="00606119" w:rsidRPr="00606119" w:rsidRDefault="00606119" w:rsidP="007F3F3E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</w:p>
    <w:p w14:paraId="428EEFEB" w14:textId="77777777" w:rsidR="00606119" w:rsidRPr="00606119" w:rsidRDefault="00606119" w:rsidP="00606119">
      <w:pPr>
        <w:pStyle w:val="Standard"/>
        <w:numPr>
          <w:ilvl w:val="0"/>
          <w:numId w:val="9"/>
        </w:numPr>
        <w:rPr>
          <w:rFonts w:ascii="Calibri" w:hAnsi="Calibri" w:cs="Calibri"/>
          <w:sz w:val="22"/>
          <w:szCs w:val="22"/>
          <w:highlight w:val="yellow"/>
        </w:rPr>
      </w:pPr>
      <w:r w:rsidRPr="00606119">
        <w:rPr>
          <w:rFonts w:ascii="Calibri" w:hAnsi="Calibri" w:cs="Calibri"/>
          <w:sz w:val="22"/>
          <w:szCs w:val="22"/>
          <w:highlight w:val="yellow"/>
        </w:rPr>
        <w:t>Kuka vastaa henkilötietojen käsittelystä koko niiden elinkaaren ajan? (kuka päättää esim. henkilötietojen säilyt</w:t>
      </w:r>
      <w:r w:rsidR="00140442">
        <w:rPr>
          <w:rFonts w:ascii="Calibri" w:hAnsi="Calibri" w:cs="Calibri"/>
          <w:sz w:val="22"/>
          <w:szCs w:val="22"/>
          <w:highlight w:val="yellow"/>
        </w:rPr>
        <w:t>ysajasta ja</w:t>
      </w:r>
      <w:r w:rsidRPr="00606119">
        <w:rPr>
          <w:rFonts w:ascii="Calibri" w:hAnsi="Calibri" w:cs="Calibri"/>
          <w:sz w:val="22"/>
          <w:szCs w:val="22"/>
          <w:highlight w:val="yellow"/>
        </w:rPr>
        <w:t xml:space="preserve"> kuka poistaa ne, kun säilytysaika on umpeutunut?)</w:t>
      </w:r>
    </w:p>
    <w:p w14:paraId="0096E051" w14:textId="77777777" w:rsidR="00606119" w:rsidRPr="00606119" w:rsidRDefault="00606119" w:rsidP="00606119">
      <w:pPr>
        <w:pStyle w:val="Standard"/>
        <w:numPr>
          <w:ilvl w:val="0"/>
          <w:numId w:val="9"/>
        </w:numPr>
        <w:rPr>
          <w:rFonts w:ascii="Calibri" w:hAnsi="Calibri" w:cs="Calibri"/>
          <w:sz w:val="22"/>
          <w:szCs w:val="22"/>
          <w:highlight w:val="yellow"/>
        </w:rPr>
      </w:pPr>
      <w:r w:rsidRPr="00606119">
        <w:rPr>
          <w:rFonts w:ascii="Calibri" w:hAnsi="Calibri" w:cs="Calibri"/>
          <w:sz w:val="22"/>
          <w:szCs w:val="22"/>
          <w:highlight w:val="yellow"/>
        </w:rPr>
        <w:t>Kuka valitsee/päättää henkilötietojen käsittelyssä käytettävistä työvälineistä (tietojärjestelmät/ohjelmistot)? Kuka vastaa henkilötietojen käsittelyssä käytettävien työvälineiden ja/tai tallennusalustojen tietoturvasta</w:t>
      </w:r>
      <w:r w:rsidR="00D0725F">
        <w:rPr>
          <w:rFonts w:ascii="Calibri" w:hAnsi="Calibri" w:cs="Calibri"/>
          <w:sz w:val="22"/>
          <w:szCs w:val="22"/>
          <w:highlight w:val="yellow"/>
        </w:rPr>
        <w:t xml:space="preserve">? Kuka laatii </w:t>
      </w:r>
      <w:r w:rsidRPr="00606119">
        <w:rPr>
          <w:rFonts w:ascii="Calibri" w:hAnsi="Calibri" w:cs="Calibri"/>
          <w:sz w:val="22"/>
          <w:szCs w:val="22"/>
          <w:highlight w:val="yellow"/>
        </w:rPr>
        <w:t>hen</w:t>
      </w:r>
      <w:r w:rsidR="00D0725F">
        <w:rPr>
          <w:rFonts w:ascii="Calibri" w:hAnsi="Calibri" w:cs="Calibri"/>
          <w:sz w:val="22"/>
          <w:szCs w:val="22"/>
          <w:highlight w:val="yellow"/>
        </w:rPr>
        <w:t xml:space="preserve">kilötietojen käsittelysopimukset </w:t>
      </w:r>
      <w:r w:rsidRPr="00606119">
        <w:rPr>
          <w:rFonts w:ascii="Calibri" w:hAnsi="Calibri" w:cs="Calibri"/>
          <w:sz w:val="22"/>
          <w:szCs w:val="22"/>
          <w:highlight w:val="yellow"/>
        </w:rPr>
        <w:t>järjestelmäntoimittajien kanss</w:t>
      </w:r>
      <w:r w:rsidR="00D0725F">
        <w:rPr>
          <w:rFonts w:ascii="Calibri" w:hAnsi="Calibri" w:cs="Calibri"/>
          <w:sz w:val="22"/>
          <w:szCs w:val="22"/>
          <w:highlight w:val="yellow"/>
        </w:rPr>
        <w:t>a</w:t>
      </w:r>
      <w:r w:rsidRPr="00606119">
        <w:rPr>
          <w:rFonts w:ascii="Calibri" w:hAnsi="Calibri" w:cs="Calibri"/>
          <w:sz w:val="22"/>
          <w:szCs w:val="22"/>
          <w:highlight w:val="yellow"/>
        </w:rPr>
        <w:t>? Muut asianmukaiset tekniset ja organisatoriset toimenpiteet)?</w:t>
      </w:r>
    </w:p>
    <w:p w14:paraId="37284404" w14:textId="77777777" w:rsidR="00606119" w:rsidRPr="00606119" w:rsidRDefault="00606119" w:rsidP="00606119">
      <w:pPr>
        <w:pStyle w:val="Standard"/>
        <w:numPr>
          <w:ilvl w:val="0"/>
          <w:numId w:val="9"/>
        </w:numPr>
        <w:rPr>
          <w:rFonts w:ascii="Calibri" w:hAnsi="Calibri" w:cs="Calibri"/>
          <w:sz w:val="22"/>
          <w:szCs w:val="22"/>
          <w:highlight w:val="yellow"/>
        </w:rPr>
      </w:pPr>
      <w:r w:rsidRPr="00606119">
        <w:rPr>
          <w:rFonts w:ascii="Calibri" w:hAnsi="Calibri" w:cs="Calibri"/>
          <w:sz w:val="22"/>
          <w:szCs w:val="22"/>
          <w:highlight w:val="yellow"/>
        </w:rPr>
        <w:t>Kuka vastaa rekisteröityjen oikeuksien toteuttamisesta?</w:t>
      </w:r>
    </w:p>
    <w:p w14:paraId="1EC616F6" w14:textId="77777777" w:rsidR="00606119" w:rsidRPr="00606119" w:rsidRDefault="00D0725F" w:rsidP="00606119">
      <w:pPr>
        <w:pStyle w:val="Standard"/>
        <w:numPr>
          <w:ilvl w:val="0"/>
          <w:numId w:val="9"/>
        </w:numPr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  <w:highlight w:val="yellow"/>
        </w:rPr>
        <w:t xml:space="preserve">Kuka vastaa </w:t>
      </w:r>
      <w:r w:rsidR="00606119" w:rsidRPr="00606119">
        <w:rPr>
          <w:rFonts w:ascii="Calibri" w:hAnsi="Calibri" w:cs="Calibri"/>
          <w:sz w:val="22"/>
          <w:szCs w:val="22"/>
          <w:highlight w:val="yellow"/>
        </w:rPr>
        <w:t>rekisteröidyn informoinnista?</w:t>
      </w:r>
    </w:p>
    <w:p w14:paraId="306BA194" w14:textId="77777777" w:rsidR="00382689" w:rsidRPr="00606119" w:rsidRDefault="00606119" w:rsidP="00606119">
      <w:pPr>
        <w:pStyle w:val="Standard"/>
        <w:numPr>
          <w:ilvl w:val="0"/>
          <w:numId w:val="9"/>
        </w:numPr>
        <w:rPr>
          <w:rFonts w:ascii="Calibri" w:hAnsi="Calibri" w:cs="Calibri"/>
          <w:sz w:val="22"/>
          <w:szCs w:val="22"/>
          <w:highlight w:val="yellow"/>
        </w:rPr>
      </w:pPr>
      <w:r w:rsidRPr="00606119">
        <w:rPr>
          <w:rFonts w:ascii="Calibri" w:hAnsi="Calibri" w:cs="Calibri"/>
          <w:sz w:val="22"/>
          <w:szCs w:val="22"/>
          <w:highlight w:val="yellow"/>
        </w:rPr>
        <w:t>Kuka vastaa GDPR:n artiklan 14 mukaisesta rekisteröidyn informoinnista, jos/kun henkilötietoja ei ole saatu rekisteröidyltä</w:t>
      </w:r>
      <w:r w:rsidR="00D0725F">
        <w:rPr>
          <w:rFonts w:ascii="Calibri" w:hAnsi="Calibri" w:cs="Calibri"/>
          <w:sz w:val="22"/>
          <w:szCs w:val="22"/>
          <w:highlight w:val="yellow"/>
        </w:rPr>
        <w:t xml:space="preserve"> itseltään? (jos tiedot saadaan</w:t>
      </w:r>
      <w:r w:rsidRPr="00606119">
        <w:rPr>
          <w:rFonts w:ascii="Calibri" w:hAnsi="Calibri" w:cs="Calibri"/>
          <w:sz w:val="22"/>
          <w:szCs w:val="22"/>
          <w:highlight w:val="yellow"/>
        </w:rPr>
        <w:t xml:space="preserve"> vain rekisteröidyltä eli tutkittavalta itseltään, ei tätä kohtaa tarvitse huomioida)</w:t>
      </w:r>
    </w:p>
    <w:p w14:paraId="2C2265D0" w14:textId="77777777" w:rsidR="00382689" w:rsidRDefault="00382689" w:rsidP="00606119">
      <w:pPr>
        <w:pStyle w:val="Standard"/>
        <w:rPr>
          <w:rFonts w:ascii="Calibri" w:hAnsi="Calibri" w:cs="Calibri"/>
          <w:sz w:val="22"/>
          <w:szCs w:val="22"/>
        </w:rPr>
      </w:pPr>
    </w:p>
    <w:p w14:paraId="3EA89522" w14:textId="77777777" w:rsidR="005C4E67" w:rsidRDefault="005C4E67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14:paraId="646E1882" w14:textId="77777777" w:rsidR="00A533D7" w:rsidRPr="00B74801" w:rsidRDefault="00A533D7" w:rsidP="007F3F3E">
      <w:pPr>
        <w:pStyle w:val="Standard"/>
        <w:ind w:left="1304"/>
        <w:rPr>
          <w:rFonts w:ascii="Calibri" w:hAnsi="Calibri" w:cs="Calibri"/>
          <w:b/>
          <w:sz w:val="22"/>
          <w:szCs w:val="22"/>
        </w:rPr>
      </w:pPr>
      <w:r w:rsidRPr="00B74801">
        <w:rPr>
          <w:rFonts w:ascii="Calibri" w:hAnsi="Calibri" w:cs="Calibri"/>
          <w:b/>
          <w:sz w:val="22"/>
          <w:szCs w:val="22"/>
        </w:rPr>
        <w:t>Voitte kysyä lisätietoja henkilötietojenne käsittelystä rekisteripitäjän yhteyshenkilöltä</w:t>
      </w:r>
    </w:p>
    <w:p w14:paraId="6EAF274A" w14:textId="77777777" w:rsidR="00B74801" w:rsidRDefault="00B74801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14:paraId="50832995" w14:textId="77777777" w:rsidR="00A533D7" w:rsidRDefault="00A533D7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Rekisterinpitäjän yhteyshenkilön nimi:</w:t>
      </w:r>
    </w:p>
    <w:p w14:paraId="52DF21F4" w14:textId="77777777" w:rsidR="00A533D7" w:rsidRPr="00FC4551" w:rsidRDefault="00A533D7" w:rsidP="00A533D7">
      <w:pPr>
        <w:pStyle w:val="Standard"/>
        <w:ind w:left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Organisaatio:</w:t>
      </w:r>
    </w:p>
    <w:p w14:paraId="55266BE6" w14:textId="77777777" w:rsidR="00A533D7" w:rsidRPr="00FC4551" w:rsidRDefault="00A533D7" w:rsidP="00A533D7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Puh.</w:t>
      </w:r>
    </w:p>
    <w:p w14:paraId="3E0643BA" w14:textId="77777777" w:rsidR="00A533D7" w:rsidRPr="00FC4551" w:rsidRDefault="00A533D7" w:rsidP="00A533D7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Sähköposti:</w:t>
      </w:r>
    </w:p>
    <w:p w14:paraId="11610300" w14:textId="77777777" w:rsidR="00A533D7" w:rsidRDefault="00A533D7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14:paraId="51BCD4F7" w14:textId="77777777" w:rsidR="00A533D7" w:rsidRPr="00FC4551" w:rsidRDefault="00A533D7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14:paraId="5442E9E3" w14:textId="77777777" w:rsidR="007F3F3E" w:rsidRPr="00FC4551" w:rsidRDefault="00F11AB0" w:rsidP="007F3F3E">
      <w:pPr>
        <w:pStyle w:val="Standard"/>
        <w:ind w:left="1304"/>
        <w:rPr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Tutkimuksessa t</w:t>
      </w:r>
      <w:r w:rsidR="007F3F3E" w:rsidRPr="00FC4551">
        <w:rPr>
          <w:rFonts w:ascii="Calibri" w:hAnsi="Calibri" w:cs="Calibri"/>
          <w:b/>
          <w:sz w:val="22"/>
          <w:szCs w:val="22"/>
        </w:rPr>
        <w:t>eistä kerätään seuraavia henkilötietoja</w:t>
      </w:r>
    </w:p>
    <w:p w14:paraId="2613815C" w14:textId="77777777" w:rsidR="00941E1B" w:rsidRPr="00FC4551" w:rsidRDefault="00941E1B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 xml:space="preserve">Henkilötietojen käsittely on oikeutettua ainoastaan silloin, kun se on tutkimukselle välttämätöntä. Kerättävät henkilötiedot on minimoitava, niitä ei saa kerätä tarpeettomasti tai varmuuden vuoksi. </w:t>
      </w:r>
    </w:p>
    <w:p w14:paraId="55565C5F" w14:textId="77777777" w:rsidR="00941E1B" w:rsidRPr="00FC4551" w:rsidRDefault="00941E1B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14:paraId="6D2279F5" w14:textId="77777777" w:rsidR="009B7FFC" w:rsidRPr="00FC4551" w:rsidRDefault="00941E1B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Kerro mitä henkilötietoja kerätään (tutkittavasta kerättävät tietotyypit)</w:t>
      </w:r>
      <w:proofErr w:type="gramStart"/>
      <w:r w:rsidR="007F3F3E" w:rsidRPr="00FC4551">
        <w:rPr>
          <w:rFonts w:ascii="Calibri" w:hAnsi="Calibri" w:cs="Calibri"/>
          <w:sz w:val="22"/>
          <w:szCs w:val="22"/>
          <w:highlight w:val="yellow"/>
        </w:rPr>
        <w:t xml:space="preserve">. </w:t>
      </w:r>
      <w:r w:rsidRPr="00FC4551">
        <w:rPr>
          <w:rFonts w:ascii="Calibri" w:hAnsi="Calibri" w:cs="Calibri"/>
          <w:sz w:val="22"/>
          <w:szCs w:val="22"/>
          <w:highlight w:val="yellow"/>
        </w:rPr>
        <w:t>]</w:t>
      </w:r>
      <w:proofErr w:type="gramEnd"/>
    </w:p>
    <w:p w14:paraId="5EAD96DA" w14:textId="77777777" w:rsidR="009B7FFC" w:rsidRPr="00FC4551" w:rsidRDefault="009B7FFC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14:paraId="448103EF" w14:textId="77777777" w:rsidR="007F3F3E" w:rsidRPr="00FC4551" w:rsidRDefault="009B7FFC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 xml:space="preserve">Teillä </w:t>
      </w:r>
      <w:r w:rsidR="007F3F3E" w:rsidRPr="00FC4551">
        <w:rPr>
          <w:rFonts w:ascii="Calibri" w:hAnsi="Calibri" w:cs="Calibri"/>
          <w:sz w:val="22"/>
          <w:szCs w:val="22"/>
        </w:rPr>
        <w:t>ei ole sopimukseen tai lakisääteiseen tehtävään perustuvaa velvollisuutta toimittaa henkilötietoja</w:t>
      </w:r>
      <w:r w:rsidR="000F67BD">
        <w:rPr>
          <w:rFonts w:ascii="Calibri" w:hAnsi="Calibri" w:cs="Calibri"/>
          <w:sz w:val="22"/>
          <w:szCs w:val="22"/>
        </w:rPr>
        <w:t>nne</w:t>
      </w:r>
      <w:r w:rsidR="007F3F3E" w:rsidRPr="00FC4551">
        <w:rPr>
          <w:rFonts w:ascii="Calibri" w:hAnsi="Calibri" w:cs="Calibri"/>
          <w:sz w:val="22"/>
          <w:szCs w:val="22"/>
        </w:rPr>
        <w:t xml:space="preserve"> vaan osallistuminen on täysin vapaaehtoista.</w:t>
      </w:r>
    </w:p>
    <w:p w14:paraId="2480C064" w14:textId="77777777" w:rsidR="007F3F3E" w:rsidRPr="00FC4551" w:rsidRDefault="007F3F3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14:paraId="7A618AA0" w14:textId="77777777"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Tutkimuksessa kerätään henkilötietojanne myös seuraavista lähteistä</w:t>
      </w:r>
    </w:p>
    <w:p w14:paraId="0B101536" w14:textId="77777777" w:rsidR="000F67BD" w:rsidRDefault="00FC10EE" w:rsidP="000F67BD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Kirjaa tähän, mikäli tietoja kerätään muualta esim. muista rekistereistä; mitä tietoja ja mistä, millä perusteella (esim. viranomaisrekisterit).</w:t>
      </w:r>
      <w:r w:rsidRPr="00FC4551">
        <w:rPr>
          <w:rFonts w:ascii="Calibri" w:hAnsi="Calibri" w:cs="Calibri"/>
          <w:sz w:val="22"/>
          <w:szCs w:val="22"/>
          <w:highlight w:val="yellow"/>
        </w:rPr>
        <w:t>]</w:t>
      </w:r>
      <w:r w:rsidRPr="00FC4551">
        <w:rPr>
          <w:rFonts w:ascii="Calibri" w:hAnsi="Calibri" w:cs="Calibri"/>
          <w:sz w:val="22"/>
          <w:szCs w:val="22"/>
        </w:rPr>
        <w:t xml:space="preserve"> </w:t>
      </w:r>
    </w:p>
    <w:p w14:paraId="030A807A" w14:textId="77777777" w:rsidR="000F67BD" w:rsidRDefault="000F67BD" w:rsidP="000F67BD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14:paraId="44EF8337" w14:textId="77777777" w:rsidR="007F3F3E" w:rsidRPr="000F67BD" w:rsidRDefault="00FC10EE" w:rsidP="000F67BD">
      <w:pPr>
        <w:pStyle w:val="Standard"/>
        <w:ind w:left="1304"/>
        <w:rPr>
          <w:rFonts w:ascii="Calibri" w:hAnsi="Calibri" w:cs="Calibri"/>
          <w:i/>
          <w:sz w:val="22"/>
          <w:szCs w:val="22"/>
        </w:rPr>
      </w:pPr>
      <w:r w:rsidRPr="000F67BD">
        <w:rPr>
          <w:rFonts w:ascii="Calibri" w:hAnsi="Calibri" w:cs="Calibri"/>
          <w:i/>
          <w:sz w:val="22"/>
          <w:szCs w:val="22"/>
        </w:rPr>
        <w:t>Tai:</w:t>
      </w:r>
    </w:p>
    <w:p w14:paraId="3389A5FB" w14:textId="77777777" w:rsidR="00FC10EE" w:rsidRDefault="00FC10E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Tutkimuksessa ei kerätä he</w:t>
      </w:r>
      <w:r w:rsidR="006C06D6" w:rsidRPr="00FC4551">
        <w:rPr>
          <w:rFonts w:ascii="Calibri" w:hAnsi="Calibri" w:cs="Calibri"/>
          <w:sz w:val="22"/>
          <w:szCs w:val="22"/>
        </w:rPr>
        <w:t>nkilötietojanne</w:t>
      </w:r>
      <w:r w:rsidRPr="00FC4551">
        <w:rPr>
          <w:rFonts w:ascii="Calibri" w:hAnsi="Calibri" w:cs="Calibri"/>
          <w:sz w:val="22"/>
          <w:szCs w:val="22"/>
        </w:rPr>
        <w:t xml:space="preserve"> muista lähteistä.</w:t>
      </w:r>
    </w:p>
    <w:p w14:paraId="42B16639" w14:textId="77777777" w:rsidR="00335276" w:rsidRDefault="00335276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14:paraId="2AAB82F5" w14:textId="77777777" w:rsidR="00335276" w:rsidRPr="00CA3BBA" w:rsidRDefault="005B5DDF" w:rsidP="00335276">
      <w:pPr>
        <w:pStyle w:val="Standard"/>
        <w:ind w:left="1304"/>
        <w:rPr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Henkilötietojenne suojausperiaatteet</w:t>
      </w:r>
    </w:p>
    <w:p w14:paraId="10CBBA36" w14:textId="77777777" w:rsidR="00335276" w:rsidRPr="00140442" w:rsidRDefault="00335276" w:rsidP="00335276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  <w:r w:rsidRPr="00140442">
        <w:rPr>
          <w:rFonts w:ascii="Calibri" w:hAnsi="Calibri" w:cs="Calibri"/>
          <w:sz w:val="22"/>
          <w:szCs w:val="22"/>
          <w:highlight w:val="yellow"/>
        </w:rPr>
        <w:t xml:space="preserve">[Kirjaa </w:t>
      </w:r>
      <w:r w:rsidR="00606119" w:rsidRPr="00140442">
        <w:rPr>
          <w:rFonts w:ascii="Calibri" w:hAnsi="Calibri" w:cs="Calibri"/>
          <w:sz w:val="22"/>
          <w:szCs w:val="22"/>
          <w:highlight w:val="yellow"/>
        </w:rPr>
        <w:t>tähän, mitä työvälineitä käytät</w:t>
      </w:r>
      <w:r w:rsidRPr="00140442">
        <w:rPr>
          <w:rFonts w:ascii="Calibri" w:hAnsi="Calibri" w:cs="Calibri"/>
          <w:sz w:val="22"/>
          <w:szCs w:val="22"/>
          <w:highlight w:val="yellow"/>
        </w:rPr>
        <w:t xml:space="preserve"> kerätessäsi henkilötieto</w:t>
      </w:r>
      <w:r w:rsidR="000F67BD">
        <w:rPr>
          <w:rFonts w:ascii="Calibri" w:hAnsi="Calibri" w:cs="Calibri"/>
          <w:sz w:val="22"/>
          <w:szCs w:val="22"/>
          <w:highlight w:val="yellow"/>
        </w:rPr>
        <w:t>ja: esimerkiksi</w:t>
      </w:r>
      <w:r w:rsidR="00CA3BBA" w:rsidRPr="00140442">
        <w:rPr>
          <w:rFonts w:ascii="Calibri" w:hAnsi="Calibri" w:cs="Calibri"/>
          <w:sz w:val="22"/>
          <w:szCs w:val="22"/>
          <w:highlight w:val="yellow"/>
        </w:rPr>
        <w:t xml:space="preserve"> e-lomake (jos teet</w:t>
      </w:r>
      <w:r w:rsidRPr="00140442">
        <w:rPr>
          <w:rFonts w:ascii="Calibri" w:hAnsi="Calibri" w:cs="Calibri"/>
          <w:sz w:val="22"/>
          <w:szCs w:val="22"/>
          <w:highlight w:val="yellow"/>
        </w:rPr>
        <w:t xml:space="preserve"> kyselytutkimuksen e-loma</w:t>
      </w:r>
      <w:r w:rsidR="000F67BD">
        <w:rPr>
          <w:rFonts w:ascii="Calibri" w:hAnsi="Calibri" w:cs="Calibri"/>
          <w:sz w:val="22"/>
          <w:szCs w:val="22"/>
          <w:highlight w:val="yellow"/>
        </w:rPr>
        <w:t>kkeen avulla),</w:t>
      </w:r>
      <w:r w:rsidR="00471200">
        <w:rPr>
          <w:rFonts w:ascii="Calibri" w:hAnsi="Calibri" w:cs="Calibri"/>
          <w:sz w:val="22"/>
          <w:szCs w:val="22"/>
          <w:highlight w:val="yellow"/>
        </w:rPr>
        <w:t xml:space="preserve"> korkeakoulun</w:t>
      </w:r>
      <w:r w:rsidRPr="00140442">
        <w:rPr>
          <w:rFonts w:ascii="Calibri" w:hAnsi="Calibri" w:cs="Calibri"/>
          <w:sz w:val="22"/>
          <w:szCs w:val="22"/>
          <w:highlight w:val="yellow"/>
        </w:rPr>
        <w:t>/</w:t>
      </w:r>
      <w:r w:rsidR="00333179">
        <w:rPr>
          <w:rFonts w:ascii="Calibri" w:hAnsi="Calibri" w:cs="Calibri"/>
          <w:sz w:val="22"/>
          <w:szCs w:val="22"/>
          <w:highlight w:val="yellow"/>
        </w:rPr>
        <w:t xml:space="preserve"> tutkimuksen </w:t>
      </w:r>
      <w:r w:rsidR="006F16A8" w:rsidRPr="00140442">
        <w:rPr>
          <w:rFonts w:ascii="Calibri" w:hAnsi="Calibri" w:cs="Calibri"/>
          <w:sz w:val="22"/>
          <w:szCs w:val="22"/>
          <w:highlight w:val="yellow"/>
        </w:rPr>
        <w:t>tilaajaorganisaation/ työnant</w:t>
      </w:r>
      <w:r w:rsidR="00C73C81" w:rsidRPr="00140442">
        <w:rPr>
          <w:rFonts w:ascii="Calibri" w:hAnsi="Calibri" w:cs="Calibri"/>
          <w:sz w:val="22"/>
          <w:szCs w:val="22"/>
          <w:highlight w:val="yellow"/>
        </w:rPr>
        <w:t xml:space="preserve">ajaorganisaation </w:t>
      </w:r>
      <w:r w:rsidRPr="00140442">
        <w:rPr>
          <w:rFonts w:ascii="Calibri" w:hAnsi="Calibri" w:cs="Calibri"/>
          <w:sz w:val="22"/>
          <w:szCs w:val="22"/>
          <w:highlight w:val="yellow"/>
        </w:rPr>
        <w:t>sähköpostijärjestelmä (jos lähetät sähköpostitse tutkittaville linkin osallis</w:t>
      </w:r>
      <w:r w:rsidR="00606119" w:rsidRPr="00140442">
        <w:rPr>
          <w:rFonts w:ascii="Calibri" w:hAnsi="Calibri" w:cs="Calibri"/>
          <w:sz w:val="22"/>
          <w:szCs w:val="22"/>
          <w:highlight w:val="yellow"/>
        </w:rPr>
        <w:t xml:space="preserve">tua </w:t>
      </w:r>
      <w:r w:rsidR="00471200">
        <w:rPr>
          <w:rFonts w:ascii="Calibri" w:hAnsi="Calibri" w:cs="Calibri"/>
          <w:sz w:val="22"/>
          <w:szCs w:val="22"/>
          <w:highlight w:val="yellow"/>
        </w:rPr>
        <w:t>kyse</w:t>
      </w:r>
      <w:r w:rsidR="000F67BD">
        <w:rPr>
          <w:rFonts w:ascii="Calibri" w:hAnsi="Calibri" w:cs="Calibri"/>
          <w:sz w:val="22"/>
          <w:szCs w:val="22"/>
          <w:highlight w:val="yellow"/>
        </w:rPr>
        <w:t xml:space="preserve">lyyn), </w:t>
      </w:r>
      <w:r w:rsidR="00471200">
        <w:rPr>
          <w:rFonts w:ascii="Calibri" w:hAnsi="Calibri" w:cs="Calibri"/>
          <w:sz w:val="22"/>
          <w:szCs w:val="22"/>
          <w:highlight w:val="yellow"/>
        </w:rPr>
        <w:t>korkeakoulusi</w:t>
      </w:r>
      <w:r w:rsidRPr="00140442">
        <w:rPr>
          <w:rFonts w:ascii="Calibri" w:hAnsi="Calibri" w:cs="Calibri"/>
          <w:sz w:val="22"/>
          <w:szCs w:val="22"/>
          <w:highlight w:val="yellow"/>
        </w:rPr>
        <w:t xml:space="preserve"> verkkolevyasema</w:t>
      </w:r>
      <w:r w:rsidR="00C73C81" w:rsidRPr="00140442">
        <w:rPr>
          <w:rFonts w:ascii="Calibri" w:hAnsi="Calibri" w:cs="Calibri"/>
          <w:sz w:val="22"/>
          <w:szCs w:val="22"/>
          <w:highlight w:val="yellow"/>
        </w:rPr>
        <w:t xml:space="preserve"> (jos tallennat</w:t>
      </w:r>
      <w:r w:rsidRPr="00140442">
        <w:rPr>
          <w:rFonts w:ascii="Calibri" w:hAnsi="Calibri" w:cs="Calibri"/>
          <w:sz w:val="22"/>
          <w:szCs w:val="22"/>
          <w:highlight w:val="yellow"/>
        </w:rPr>
        <w:t xml:space="preserve"> keräämäsi kyselytutkimuksen </w:t>
      </w:r>
      <w:r w:rsidR="00471200">
        <w:rPr>
          <w:rFonts w:ascii="Calibri" w:hAnsi="Calibri" w:cs="Calibri"/>
          <w:sz w:val="22"/>
          <w:szCs w:val="22"/>
          <w:highlight w:val="yellow"/>
        </w:rPr>
        <w:t xml:space="preserve">vastaukset henkilökohtaiselle </w:t>
      </w:r>
      <w:r w:rsidRPr="00140442">
        <w:rPr>
          <w:rFonts w:ascii="Calibri" w:hAnsi="Calibri" w:cs="Calibri"/>
          <w:sz w:val="22"/>
          <w:szCs w:val="22"/>
          <w:highlight w:val="yellow"/>
        </w:rPr>
        <w:t>verkkolevyasemalle)</w:t>
      </w:r>
      <w:r w:rsidR="000F67BD">
        <w:rPr>
          <w:rFonts w:ascii="Calibri" w:hAnsi="Calibri" w:cs="Calibri"/>
          <w:sz w:val="22"/>
          <w:szCs w:val="22"/>
          <w:highlight w:val="yellow"/>
        </w:rPr>
        <w:t xml:space="preserve">, </w:t>
      </w:r>
      <w:r w:rsidR="00C73C81" w:rsidRPr="00140442">
        <w:rPr>
          <w:rFonts w:ascii="Calibri" w:hAnsi="Calibri" w:cs="Calibri"/>
          <w:sz w:val="22"/>
          <w:szCs w:val="22"/>
          <w:highlight w:val="yellow"/>
        </w:rPr>
        <w:t>Excel-taulukkolaskentaohjelma (jos analysoit/koostat/luokittelet vastauksia Excelin avulla) jne.</w:t>
      </w:r>
    </w:p>
    <w:p w14:paraId="72B36ED9" w14:textId="77777777" w:rsidR="00C73C81" w:rsidRPr="00140442" w:rsidRDefault="00C73C81" w:rsidP="00335276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</w:p>
    <w:p w14:paraId="68B074BD" w14:textId="77777777" w:rsidR="00C73C81" w:rsidRDefault="00C73C81" w:rsidP="00335276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  <w:r w:rsidRPr="00140442">
        <w:rPr>
          <w:rFonts w:ascii="Calibri" w:hAnsi="Calibri" w:cs="Calibri"/>
          <w:b/>
          <w:sz w:val="22"/>
          <w:szCs w:val="22"/>
          <w:highlight w:val="yellow"/>
        </w:rPr>
        <w:t>HUOMAA:</w:t>
      </w:r>
      <w:r w:rsidR="00606119" w:rsidRPr="00140442">
        <w:rPr>
          <w:rFonts w:ascii="Calibri" w:hAnsi="Calibri" w:cs="Calibri"/>
          <w:sz w:val="22"/>
          <w:szCs w:val="22"/>
          <w:highlight w:val="yellow"/>
        </w:rPr>
        <w:t xml:space="preserve"> Henkilötietoja </w:t>
      </w:r>
      <w:r w:rsidRPr="00140442">
        <w:rPr>
          <w:rFonts w:ascii="Calibri" w:hAnsi="Calibri" w:cs="Calibri"/>
          <w:sz w:val="22"/>
          <w:szCs w:val="22"/>
          <w:highlight w:val="yellow"/>
        </w:rPr>
        <w:t>sisältävän kyselytutkimuksen työväline on valittava huolella ja kiinnitettävä huomiota työvälineen tietoturvaominaisuuksiin. Useat pilvipalvelupohjaiset kyselytyövälineet</w:t>
      </w:r>
      <w:r w:rsidR="007D66AA" w:rsidRPr="00140442">
        <w:rPr>
          <w:rFonts w:ascii="Calibri" w:hAnsi="Calibri" w:cs="Calibri"/>
          <w:sz w:val="22"/>
          <w:szCs w:val="22"/>
          <w:highlight w:val="yellow"/>
        </w:rPr>
        <w:t xml:space="preserve"> (kuten Google </w:t>
      </w:r>
      <w:proofErr w:type="spellStart"/>
      <w:r w:rsidR="007D66AA" w:rsidRPr="00140442">
        <w:rPr>
          <w:rFonts w:ascii="Calibri" w:hAnsi="Calibri" w:cs="Calibri"/>
          <w:sz w:val="22"/>
          <w:szCs w:val="22"/>
          <w:highlight w:val="yellow"/>
        </w:rPr>
        <w:t>Forms</w:t>
      </w:r>
      <w:proofErr w:type="spellEnd"/>
      <w:r w:rsidR="007D66AA" w:rsidRPr="00140442">
        <w:rPr>
          <w:rFonts w:ascii="Calibri" w:hAnsi="Calibri" w:cs="Calibri"/>
          <w:sz w:val="22"/>
          <w:szCs w:val="22"/>
          <w:highlight w:val="yellow"/>
        </w:rPr>
        <w:t xml:space="preserve">) eivät </w:t>
      </w:r>
      <w:r w:rsidRPr="00140442">
        <w:rPr>
          <w:rFonts w:ascii="Calibri" w:hAnsi="Calibri" w:cs="Calibri"/>
          <w:sz w:val="22"/>
          <w:szCs w:val="22"/>
          <w:highlight w:val="yellow"/>
        </w:rPr>
        <w:t>sovellu arkaluonte</w:t>
      </w:r>
      <w:r w:rsidR="000F67BD">
        <w:rPr>
          <w:rFonts w:ascii="Calibri" w:hAnsi="Calibri" w:cs="Calibri"/>
          <w:sz w:val="22"/>
          <w:szCs w:val="22"/>
          <w:highlight w:val="yellow"/>
        </w:rPr>
        <w:t>isten henkilötietojen keräämiseen</w:t>
      </w:r>
      <w:r w:rsidRPr="00140442">
        <w:rPr>
          <w:rFonts w:ascii="Calibri" w:hAnsi="Calibri" w:cs="Calibri"/>
          <w:sz w:val="22"/>
          <w:szCs w:val="22"/>
          <w:highlight w:val="yellow"/>
        </w:rPr>
        <w:t>, koska t</w:t>
      </w:r>
      <w:r w:rsidR="007D66AA" w:rsidRPr="00140442">
        <w:rPr>
          <w:rFonts w:ascii="Calibri" w:hAnsi="Calibri" w:cs="Calibri"/>
          <w:sz w:val="22"/>
          <w:szCs w:val="22"/>
          <w:highlight w:val="yellow"/>
        </w:rPr>
        <w:t>iedot tallentuvat EU</w:t>
      </w:r>
      <w:r w:rsidRPr="00140442">
        <w:rPr>
          <w:rFonts w:ascii="Calibri" w:hAnsi="Calibri" w:cs="Calibri"/>
          <w:sz w:val="22"/>
          <w:szCs w:val="22"/>
          <w:highlight w:val="yellow"/>
        </w:rPr>
        <w:t xml:space="preserve">/ETA-alueen </w:t>
      </w:r>
      <w:r w:rsidR="007D66AA" w:rsidRPr="00140442">
        <w:rPr>
          <w:rFonts w:ascii="Calibri" w:hAnsi="Calibri" w:cs="Calibri"/>
          <w:sz w:val="22"/>
          <w:szCs w:val="22"/>
          <w:highlight w:val="yellow"/>
        </w:rPr>
        <w:t>ulkopuolella</w:t>
      </w:r>
      <w:r w:rsidRPr="00140442">
        <w:rPr>
          <w:rFonts w:ascii="Calibri" w:hAnsi="Calibri" w:cs="Calibri"/>
          <w:sz w:val="22"/>
          <w:szCs w:val="22"/>
          <w:highlight w:val="yellow"/>
        </w:rPr>
        <w:t xml:space="preserve"> ol</w:t>
      </w:r>
      <w:r w:rsidR="000F67BD">
        <w:rPr>
          <w:rFonts w:ascii="Calibri" w:hAnsi="Calibri" w:cs="Calibri"/>
          <w:sz w:val="22"/>
          <w:szCs w:val="22"/>
          <w:highlight w:val="yellow"/>
        </w:rPr>
        <w:t>eville palvelimille</w:t>
      </w:r>
      <w:r w:rsidR="007D66AA" w:rsidRPr="00140442">
        <w:rPr>
          <w:rFonts w:ascii="Calibri" w:hAnsi="Calibri" w:cs="Calibri"/>
          <w:sz w:val="22"/>
          <w:szCs w:val="22"/>
          <w:highlight w:val="yellow"/>
        </w:rPr>
        <w:t>. Opinnäytetekijän ja ohjaajan</w:t>
      </w:r>
      <w:r w:rsidRPr="00140442">
        <w:rPr>
          <w:rFonts w:ascii="Calibri" w:hAnsi="Calibri" w:cs="Calibri"/>
          <w:sz w:val="22"/>
          <w:szCs w:val="22"/>
          <w:highlight w:val="yellow"/>
        </w:rPr>
        <w:t xml:space="preserve"> vastuulla on selvittää</w:t>
      </w:r>
      <w:r w:rsidR="007D66AA" w:rsidRPr="00140442">
        <w:rPr>
          <w:rFonts w:ascii="Calibri" w:hAnsi="Calibri" w:cs="Calibri"/>
          <w:sz w:val="22"/>
          <w:szCs w:val="22"/>
          <w:highlight w:val="yellow"/>
        </w:rPr>
        <w:t xml:space="preserve">, </w:t>
      </w:r>
      <w:r w:rsidRPr="00140442">
        <w:rPr>
          <w:rFonts w:ascii="Calibri" w:hAnsi="Calibri" w:cs="Calibri"/>
          <w:sz w:val="22"/>
          <w:szCs w:val="22"/>
          <w:highlight w:val="yellow"/>
        </w:rPr>
        <w:t>mitkä työ</w:t>
      </w:r>
      <w:r w:rsidR="00471200">
        <w:rPr>
          <w:rFonts w:ascii="Calibri" w:hAnsi="Calibri" w:cs="Calibri"/>
          <w:sz w:val="22"/>
          <w:szCs w:val="22"/>
          <w:highlight w:val="yellow"/>
        </w:rPr>
        <w:t>välineet ovat tietoturvallisia.</w:t>
      </w:r>
      <w:r w:rsidR="004A08B8">
        <w:rPr>
          <w:rFonts w:ascii="Calibri" w:hAnsi="Calibri" w:cs="Calibri"/>
          <w:sz w:val="22"/>
          <w:szCs w:val="22"/>
          <w:highlight w:val="yellow"/>
        </w:rPr>
        <w:t xml:space="preserve"> Ota yhteyttä oman korkeakoulusi tietohallintoon ja/tai tietosuojavastaavaan.</w:t>
      </w:r>
      <w:r w:rsidR="00471200">
        <w:rPr>
          <w:rFonts w:ascii="Calibri" w:hAnsi="Calibri" w:cs="Calibri"/>
          <w:sz w:val="22"/>
          <w:szCs w:val="22"/>
          <w:highlight w:val="yellow"/>
        </w:rPr>
        <w:t>]</w:t>
      </w:r>
    </w:p>
    <w:p w14:paraId="547B64E1" w14:textId="77777777" w:rsidR="005B5DDF" w:rsidRDefault="005B5DDF" w:rsidP="00335276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</w:p>
    <w:p w14:paraId="1CD9ECFF" w14:textId="77777777" w:rsidR="005B5DDF" w:rsidRPr="00140442" w:rsidRDefault="005B5DDF" w:rsidP="00335276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  <w:highlight w:val="yellow"/>
        </w:rPr>
        <w:t>Kuvaa, miten henkilötiedot on suojattu, esim. käyttäjätunnus + salasana, käyttäjien rekisteröinti, fyysinen sijainti (lukittu + kulunvalvottu tila) jne.</w:t>
      </w:r>
    </w:p>
    <w:p w14:paraId="6F65C3A2" w14:textId="77777777" w:rsidR="00335276" w:rsidRPr="00FC4551" w:rsidRDefault="00335276" w:rsidP="00C73C81">
      <w:pPr>
        <w:pStyle w:val="Standard"/>
        <w:rPr>
          <w:sz w:val="22"/>
          <w:szCs w:val="22"/>
        </w:rPr>
      </w:pPr>
    </w:p>
    <w:p w14:paraId="2E0F0541" w14:textId="77777777" w:rsidR="007F3F3E" w:rsidRPr="00FC4551" w:rsidRDefault="007F3F3E" w:rsidP="00C73C81">
      <w:pPr>
        <w:pStyle w:val="Standard"/>
        <w:rPr>
          <w:rFonts w:ascii="Calibri" w:hAnsi="Calibri" w:cs="Calibri"/>
          <w:sz w:val="22"/>
          <w:szCs w:val="22"/>
        </w:rPr>
      </w:pPr>
    </w:p>
    <w:p w14:paraId="11495B91" w14:textId="77777777"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Henkilötietojenne k</w:t>
      </w:r>
      <w:r w:rsidR="006C06D6" w:rsidRPr="00FC4551">
        <w:rPr>
          <w:rFonts w:ascii="Calibri" w:hAnsi="Calibri" w:cs="Calibri"/>
          <w:b/>
          <w:sz w:val="22"/>
          <w:szCs w:val="22"/>
        </w:rPr>
        <w:t>äsittelyn tarkoitus</w:t>
      </w:r>
    </w:p>
    <w:p w14:paraId="464A920E" w14:textId="77777777" w:rsidR="003E5A38" w:rsidRPr="003E5A38" w:rsidRDefault="006C06D6" w:rsidP="003E5A38">
      <w:pPr>
        <w:pStyle w:val="Standard"/>
        <w:ind w:left="1304"/>
        <w:rPr>
          <w:rFonts w:asciiTheme="minorHAnsi" w:hAnsiTheme="minorHAnsi" w:cstheme="minorHAnsi"/>
          <w:sz w:val="22"/>
          <w:szCs w:val="22"/>
        </w:rPr>
      </w:pPr>
      <w:r w:rsidRPr="003E5A38">
        <w:rPr>
          <w:rFonts w:asciiTheme="minorHAnsi" w:hAnsiTheme="minorHAnsi" w:cstheme="minorHAnsi"/>
          <w:sz w:val="22"/>
          <w:szCs w:val="22"/>
        </w:rPr>
        <w:t>Henkilötietojenne k</w:t>
      </w:r>
      <w:r w:rsidR="007F3F3E" w:rsidRPr="003E5A38">
        <w:rPr>
          <w:rFonts w:asciiTheme="minorHAnsi" w:hAnsiTheme="minorHAnsi" w:cstheme="minorHAnsi"/>
          <w:sz w:val="22"/>
          <w:szCs w:val="22"/>
        </w:rPr>
        <w:t>äsittelyn tarkoitus on</w:t>
      </w:r>
      <w:r w:rsidR="003E5A38" w:rsidRPr="003E5A38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="007F3F3E" w:rsidRPr="003E5A3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3E5A38" w:rsidRPr="003E5A38">
        <w:rPr>
          <w:rFonts w:asciiTheme="minorHAnsi" w:hAnsiTheme="minorHAnsi" w:cstheme="minorHAnsi"/>
          <w:sz w:val="22"/>
          <w:szCs w:val="22"/>
          <w:highlight w:val="yellow"/>
        </w:rPr>
        <w:t>kuvaa tähän selkokielellä, mitä tarkoitusta varten tietoja kerätään. Eli avaa lyhyesti tutkimuksen/projektin/opinnäytetyön tarkoitus.</w:t>
      </w:r>
      <w:r w:rsidR="003E5A38" w:rsidRPr="003E5A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D20EC2" w14:textId="77777777"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</w:p>
    <w:p w14:paraId="568D02FD" w14:textId="77777777" w:rsidR="007F3F3E" w:rsidRPr="00FC4551" w:rsidRDefault="007F3F3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14:paraId="7AB88DEE" w14:textId="77777777"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lastRenderedPageBreak/>
        <w:t>Henk</w:t>
      </w:r>
      <w:r w:rsidR="00B86169" w:rsidRPr="00FC4551">
        <w:rPr>
          <w:rFonts w:ascii="Calibri" w:hAnsi="Calibri" w:cs="Calibri"/>
          <w:b/>
          <w:sz w:val="22"/>
          <w:szCs w:val="22"/>
        </w:rPr>
        <w:t>ilötietojenne käsittelyperuste</w:t>
      </w:r>
    </w:p>
    <w:p w14:paraId="1529E47E" w14:textId="77777777" w:rsidR="00CA3BBA" w:rsidRDefault="000E23EB" w:rsidP="00CA3BBA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Kirjaa tähän henkilötieto</w:t>
      </w:r>
      <w:r w:rsidR="00CA3BBA">
        <w:rPr>
          <w:rFonts w:ascii="Calibri" w:hAnsi="Calibri" w:cs="Calibri"/>
          <w:sz w:val="22"/>
          <w:szCs w:val="22"/>
          <w:highlight w:val="yellow"/>
        </w:rPr>
        <w:t>jen käsittelyn oikeusperuste: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 xml:space="preserve"> </w:t>
      </w:r>
    </w:p>
    <w:p w14:paraId="032F6129" w14:textId="77777777" w:rsidR="00CA3BBA" w:rsidRDefault="004B2E32" w:rsidP="00CA3BBA">
      <w:pPr>
        <w:pStyle w:val="Standard"/>
        <w:numPr>
          <w:ilvl w:val="0"/>
          <w:numId w:val="7"/>
        </w:numPr>
        <w:rPr>
          <w:rFonts w:ascii="Calibri" w:hAnsi="Calibri" w:cs="Calibri"/>
          <w:sz w:val="22"/>
          <w:szCs w:val="22"/>
          <w:highlight w:val="yellow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Tieteellisen tutkimuksen käsittelyperusteena on yleensä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A74CD1" w:rsidRPr="00FC4551">
        <w:rPr>
          <w:rFonts w:ascii="Calibri" w:hAnsi="Calibri" w:cs="Calibri"/>
          <w:i/>
          <w:sz w:val="22"/>
          <w:szCs w:val="22"/>
          <w:highlight w:val="yellow"/>
        </w:rPr>
        <w:t>yleisen edun mukainen tehtävä</w:t>
      </w:r>
      <w:r w:rsidR="007341FD" w:rsidRPr="00FC4551">
        <w:rPr>
          <w:rFonts w:ascii="Calibri" w:hAnsi="Calibri" w:cs="Calibri"/>
          <w:sz w:val="22"/>
          <w:szCs w:val="22"/>
          <w:highlight w:val="yellow"/>
        </w:rPr>
        <w:t>. Voi olla myös suostumus.</w:t>
      </w:r>
    </w:p>
    <w:p w14:paraId="4BAF1BE3" w14:textId="77777777" w:rsidR="000E23EB" w:rsidRPr="00FC4551" w:rsidRDefault="00DA1DD7" w:rsidP="00CA3BBA">
      <w:pPr>
        <w:pStyle w:val="Standard"/>
        <w:numPr>
          <w:ilvl w:val="0"/>
          <w:numId w:val="7"/>
        </w:numPr>
        <w:rPr>
          <w:rFonts w:ascii="Calibri" w:hAnsi="Calibri" w:cs="Calibri"/>
          <w:sz w:val="22"/>
          <w:szCs w:val="22"/>
          <w:highlight w:val="yellow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Opinnäytetyössä käsittelyperuste on yleensä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7F3F3E" w:rsidRPr="00FC4551">
        <w:rPr>
          <w:rFonts w:ascii="Calibri" w:hAnsi="Calibri" w:cs="Calibri"/>
          <w:i/>
          <w:sz w:val="22"/>
          <w:szCs w:val="22"/>
          <w:highlight w:val="yellow"/>
        </w:rPr>
        <w:t>suostumus</w:t>
      </w:r>
    </w:p>
    <w:p w14:paraId="17CDC3F0" w14:textId="77777777" w:rsidR="000E23EB" w:rsidRPr="00FC4551" w:rsidRDefault="000E23EB" w:rsidP="007F3F3E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</w:p>
    <w:p w14:paraId="4BE28AF4" w14:textId="77777777"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Käsittelyperuste vaikuttaa siihen mitkä rekisteröidyn oikeudet tutkittavalla on käytettävissään.</w:t>
      </w:r>
      <w:r w:rsidR="00B86169" w:rsidRPr="00FC4551">
        <w:rPr>
          <w:rFonts w:ascii="Calibri" w:hAnsi="Calibri" w:cs="Calibri"/>
          <w:sz w:val="22"/>
          <w:szCs w:val="22"/>
          <w:highlight w:val="yellow"/>
        </w:rPr>
        <w:t xml:space="preserve"> Ks. kohta ”Rekisteröitynä teillä on oikeus”.</w:t>
      </w:r>
      <w:r w:rsidR="000E23EB" w:rsidRPr="00FC4551">
        <w:rPr>
          <w:rFonts w:ascii="Calibri" w:hAnsi="Calibri" w:cs="Calibri"/>
          <w:sz w:val="22"/>
          <w:szCs w:val="22"/>
          <w:highlight w:val="yellow"/>
        </w:rPr>
        <w:t>]</w:t>
      </w:r>
    </w:p>
    <w:p w14:paraId="4CF99865" w14:textId="77777777" w:rsidR="007F3F3E" w:rsidRPr="00FC4551" w:rsidRDefault="007F3F3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14:paraId="1E5827CC" w14:textId="77777777"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Tutkimuksen kestoaika (he</w:t>
      </w:r>
      <w:r w:rsidR="00B86169" w:rsidRPr="00FC4551">
        <w:rPr>
          <w:rFonts w:ascii="Calibri" w:hAnsi="Calibri" w:cs="Calibri"/>
          <w:b/>
          <w:sz w:val="22"/>
          <w:szCs w:val="22"/>
        </w:rPr>
        <w:t>nkilötietojenne käsittelyaika)</w:t>
      </w:r>
    </w:p>
    <w:p w14:paraId="36FB6D10" w14:textId="77777777" w:rsidR="007F3F3E" w:rsidRPr="00FC4551" w:rsidRDefault="000E23EB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Kirjaa tähän kuinka kauan tutkimus kestää</w:t>
      </w:r>
      <w:r w:rsidR="007F3F3E" w:rsidRPr="00FC4551">
        <w:rPr>
          <w:rStyle w:val="PlaceholderText"/>
          <w:sz w:val="22"/>
          <w:szCs w:val="22"/>
          <w:highlight w:val="yellow"/>
        </w:rPr>
        <w:t>.</w:t>
      </w:r>
      <w:r w:rsidRPr="00FC4551">
        <w:rPr>
          <w:rStyle w:val="PlaceholderText"/>
          <w:sz w:val="22"/>
          <w:szCs w:val="22"/>
          <w:highlight w:val="yellow"/>
        </w:rPr>
        <w:t>]</w:t>
      </w:r>
    </w:p>
    <w:p w14:paraId="6693E23E" w14:textId="77777777" w:rsidR="007F3F3E" w:rsidRPr="00FC4551" w:rsidRDefault="007F3F3E" w:rsidP="007F3F3E">
      <w:pPr>
        <w:pStyle w:val="Standard"/>
        <w:ind w:left="1304"/>
        <w:rPr>
          <w:rFonts w:ascii="Calibri" w:hAnsi="Calibri" w:cs="Calibri"/>
          <w:b/>
          <w:sz w:val="22"/>
          <w:szCs w:val="22"/>
        </w:rPr>
      </w:pPr>
    </w:p>
    <w:p w14:paraId="525B3FC9" w14:textId="77777777"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Mitä henkilötiedoillenne tapahtuu tutkimuksen päätyttyä</w:t>
      </w:r>
      <w:r w:rsidR="00B86169" w:rsidRPr="00FC4551">
        <w:rPr>
          <w:rFonts w:ascii="Calibri" w:hAnsi="Calibri" w:cs="Calibri"/>
          <w:b/>
          <w:sz w:val="22"/>
          <w:szCs w:val="22"/>
        </w:rPr>
        <w:t>?</w:t>
      </w:r>
    </w:p>
    <w:p w14:paraId="11AAE501" w14:textId="77777777" w:rsidR="007F3F3E" w:rsidRPr="00FC4551" w:rsidRDefault="00B86169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Kerro tässä kohdassa mitä henkilötiedoille tehdään tutkimuksen päättymisen jälkeen, hävitetäänkö henkilötiedot vai arkistoidaanko ne</w:t>
      </w:r>
      <w:r w:rsidR="000E23EB" w:rsidRPr="00FC4551">
        <w:rPr>
          <w:rFonts w:ascii="Calibri" w:hAnsi="Calibri" w:cs="Calibri"/>
          <w:sz w:val="22"/>
          <w:szCs w:val="22"/>
          <w:highlight w:val="yellow"/>
        </w:rPr>
        <w:t>, mihin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 xml:space="preserve"> ja miten pitkäksi aikaa.</w:t>
      </w:r>
      <w:r w:rsidRPr="00FC4551">
        <w:rPr>
          <w:rFonts w:ascii="Calibri" w:hAnsi="Calibri" w:cs="Calibri"/>
          <w:sz w:val="22"/>
          <w:szCs w:val="22"/>
          <w:highlight w:val="yellow"/>
        </w:rPr>
        <w:t>]</w:t>
      </w:r>
    </w:p>
    <w:p w14:paraId="642008D0" w14:textId="77777777" w:rsidR="007F3F3E" w:rsidRPr="00FC4551" w:rsidRDefault="007F3F3E" w:rsidP="007F3F3E">
      <w:pPr>
        <w:pStyle w:val="Standard"/>
        <w:ind w:left="1304"/>
        <w:rPr>
          <w:rFonts w:ascii="Calibri" w:hAnsi="Calibri" w:cs="Calibri"/>
          <w:b/>
          <w:sz w:val="22"/>
          <w:szCs w:val="22"/>
        </w:rPr>
      </w:pPr>
    </w:p>
    <w:p w14:paraId="3BFF0F45" w14:textId="77777777"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Tietojen luovuttaminen tutkimusrekiseristä</w:t>
      </w:r>
    </w:p>
    <w:p w14:paraId="42F99FA2" w14:textId="77777777" w:rsidR="007F3F3E" w:rsidRPr="00FC4551" w:rsidRDefault="00B86169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Kerro tässä luovutetaanko tieto</w:t>
      </w:r>
      <w:r w:rsidR="00F11AB0">
        <w:rPr>
          <w:rFonts w:ascii="Calibri" w:hAnsi="Calibri" w:cs="Calibri"/>
          <w:sz w:val="22"/>
          <w:szCs w:val="22"/>
          <w:highlight w:val="yellow"/>
        </w:rPr>
        <w:t xml:space="preserve">ja tutkimusryhmän ulkopuolelle: 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kenelle, mitä tietoja ja mitä tarkoitusta varten. Huomioi luovutukset myös henkilötietojen käsittelijöille.</w:t>
      </w:r>
      <w:r w:rsidRPr="00FC4551">
        <w:rPr>
          <w:rFonts w:ascii="Calibri" w:hAnsi="Calibri" w:cs="Calibri"/>
          <w:sz w:val="22"/>
          <w:szCs w:val="22"/>
          <w:highlight w:val="yellow"/>
        </w:rPr>
        <w:t>]</w:t>
      </w:r>
    </w:p>
    <w:p w14:paraId="7D6DF452" w14:textId="77777777" w:rsidR="007F3F3E" w:rsidRPr="00FC4551" w:rsidRDefault="007F3F3E" w:rsidP="007F3F3E">
      <w:pPr>
        <w:pStyle w:val="Standard"/>
        <w:rPr>
          <w:rFonts w:ascii="Calibri" w:hAnsi="Calibri" w:cs="Calibri"/>
          <w:sz w:val="22"/>
          <w:szCs w:val="22"/>
        </w:rPr>
      </w:pPr>
    </w:p>
    <w:p w14:paraId="7E42F242" w14:textId="77777777" w:rsidR="007F3F3E" w:rsidRPr="00FC4551" w:rsidRDefault="007F3F3E" w:rsidP="007F3F3E">
      <w:pPr>
        <w:pStyle w:val="Standard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ab/>
      </w:r>
      <w:r w:rsidRPr="00FC4551">
        <w:rPr>
          <w:rFonts w:ascii="Calibri" w:hAnsi="Calibri" w:cs="Calibri"/>
          <w:b/>
          <w:sz w:val="22"/>
          <w:szCs w:val="22"/>
        </w:rPr>
        <w:t>Henkilötietojenne mahdollinen siirto EU:n tai ETA-alueen ulkopuolelle</w:t>
      </w:r>
    </w:p>
    <w:p w14:paraId="6954D392" w14:textId="77777777" w:rsidR="00B86169" w:rsidRPr="00FC4551" w:rsidRDefault="00B86169" w:rsidP="007F3F3E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 xml:space="preserve">Kerro mikäli tietoja siirretään kolmanteen maahan. Esim. </w:t>
      </w:r>
    </w:p>
    <w:p w14:paraId="76458325" w14:textId="77777777" w:rsidR="00B86169" w:rsidRPr="00FC4551" w:rsidRDefault="007F3F3E" w:rsidP="007F3F3E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 xml:space="preserve">Tietojanne ei siirretä/siirretään EU:n tai ETA-alueen ulkopuolelle. </w:t>
      </w:r>
    </w:p>
    <w:p w14:paraId="63C50CFD" w14:textId="77777777"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Jos siirretään, niin yksilöi siirrettävät tiedot, siirron tarkoitukset ja kohteet sekä se</w:t>
      </w:r>
      <w:r w:rsidR="004A08B8">
        <w:rPr>
          <w:rFonts w:ascii="Calibri" w:hAnsi="Calibri" w:cs="Calibri"/>
          <w:sz w:val="22"/>
          <w:szCs w:val="22"/>
          <w:highlight w:val="yellow"/>
        </w:rPr>
        <w:t>,</w:t>
      </w:r>
      <w:r w:rsidRPr="00FC4551">
        <w:rPr>
          <w:rFonts w:ascii="Calibri" w:hAnsi="Calibri" w:cs="Calibri"/>
          <w:sz w:val="22"/>
          <w:szCs w:val="22"/>
          <w:highlight w:val="yellow"/>
        </w:rPr>
        <w:t xml:space="preserve"> millä tietosuoja-asetuksessa mainitulla perusteella siirto tehdään</w:t>
      </w:r>
      <w:r w:rsidRPr="00FC4551">
        <w:rPr>
          <w:rStyle w:val="PlaceholderText"/>
          <w:sz w:val="22"/>
          <w:szCs w:val="22"/>
          <w:highlight w:val="yellow"/>
        </w:rPr>
        <w:t>.</w:t>
      </w:r>
      <w:r w:rsidR="00B86169" w:rsidRPr="00FC4551">
        <w:rPr>
          <w:rStyle w:val="PlaceholderText"/>
          <w:sz w:val="22"/>
          <w:szCs w:val="22"/>
          <w:highlight w:val="yellow"/>
        </w:rPr>
        <w:t>]</w:t>
      </w:r>
    </w:p>
    <w:p w14:paraId="19902B24" w14:textId="77777777" w:rsidR="007F3F3E" w:rsidRPr="00FC4551" w:rsidRDefault="007F3F3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14:paraId="4AD3C6C4" w14:textId="77777777" w:rsidR="00A74CD1" w:rsidRPr="00FC4551" w:rsidRDefault="00A74CD1" w:rsidP="00B86169">
      <w:pPr>
        <w:pStyle w:val="Standard"/>
        <w:ind w:left="1304"/>
        <w:rPr>
          <w:rFonts w:ascii="Calibri" w:hAnsi="Calibri" w:cs="Calibri"/>
          <w:b/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Rekisteröitynä teillä on oikeus</w:t>
      </w:r>
    </w:p>
    <w:p w14:paraId="397D1A01" w14:textId="77777777" w:rsidR="007F3F3E" w:rsidRPr="00FC4551" w:rsidRDefault="007F3F3E" w:rsidP="00B86169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Koska henkilötietojanne käsitellään tässä tutkimuksessa, niin olette rekisteröity tutkimuksen aikana muodostuvassa henkilörekisterissä.</w:t>
      </w:r>
      <w:r w:rsidR="00B86169" w:rsidRPr="00FC4551">
        <w:rPr>
          <w:sz w:val="22"/>
          <w:szCs w:val="22"/>
        </w:rPr>
        <w:t xml:space="preserve"> </w:t>
      </w:r>
      <w:r w:rsidR="006D2041">
        <w:rPr>
          <w:rFonts w:ascii="Calibri" w:hAnsi="Calibri" w:cs="Calibri"/>
          <w:sz w:val="22"/>
          <w:szCs w:val="22"/>
        </w:rPr>
        <w:t>Rekisteröitynä t</w:t>
      </w:r>
      <w:r w:rsidRPr="00FC4551">
        <w:rPr>
          <w:rFonts w:ascii="Calibri" w:hAnsi="Calibri" w:cs="Calibri"/>
          <w:sz w:val="22"/>
          <w:szCs w:val="22"/>
        </w:rPr>
        <w:t>eillä on oikeus:</w:t>
      </w:r>
    </w:p>
    <w:p w14:paraId="0F5B792D" w14:textId="77777777" w:rsidR="00B86169" w:rsidRPr="00FC4551" w:rsidRDefault="00B86169" w:rsidP="007F3F3E">
      <w:pPr>
        <w:pStyle w:val="Standard"/>
        <w:ind w:left="1304"/>
        <w:rPr>
          <w:rFonts w:ascii="Calibri" w:hAnsi="Calibri" w:cs="Calibri"/>
          <w:color w:val="FF0000"/>
          <w:sz w:val="22"/>
          <w:szCs w:val="22"/>
        </w:rPr>
      </w:pPr>
    </w:p>
    <w:p w14:paraId="43445A89" w14:textId="77777777" w:rsidR="007F3F3E" w:rsidRPr="00FC4551" w:rsidRDefault="00B86169" w:rsidP="007F3F3E">
      <w:pPr>
        <w:pStyle w:val="Standard"/>
        <w:ind w:left="1304"/>
        <w:rPr>
          <w:sz w:val="22"/>
          <w:szCs w:val="22"/>
          <w:highlight w:val="yellow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Valitse seuraavista kahdesta sopi</w:t>
      </w:r>
      <w:r w:rsidR="005C4E67">
        <w:rPr>
          <w:rFonts w:ascii="Calibri" w:hAnsi="Calibri" w:cs="Calibri"/>
          <w:sz w:val="22"/>
          <w:szCs w:val="22"/>
          <w:highlight w:val="yellow"/>
        </w:rPr>
        <w:t xml:space="preserve">vampi sen mukaan, mikä on henkilötietojen 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käsittelyperusteesi ja ota pois ylimääräiset tekstit. Luettelo oikeuksista sekä tieto miten niitä käytetään riittää.</w:t>
      </w:r>
    </w:p>
    <w:p w14:paraId="30521389" w14:textId="77777777" w:rsidR="007F3F3E" w:rsidRPr="00FC4551" w:rsidRDefault="00A74CD1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i/>
          <w:sz w:val="22"/>
          <w:szCs w:val="22"/>
          <w:highlight w:val="yellow"/>
        </w:rPr>
        <w:t>Jos käsittelyperusteena</w:t>
      </w:r>
      <w:r w:rsidR="007F3F3E" w:rsidRPr="00FC4551">
        <w:rPr>
          <w:rFonts w:ascii="Calibri" w:hAnsi="Calibri" w:cs="Calibri"/>
          <w:i/>
          <w:sz w:val="22"/>
          <w:szCs w:val="22"/>
          <w:highlight w:val="yellow"/>
        </w:rPr>
        <w:t xml:space="preserve"> on yleisen edun mukainen tehtävä, niin valitse oikeuksiksi seuraavat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:</w:t>
      </w:r>
      <w:r w:rsidR="00B86169" w:rsidRPr="00FC4551">
        <w:rPr>
          <w:rFonts w:ascii="Calibri" w:hAnsi="Calibri" w:cs="Calibri"/>
          <w:sz w:val="22"/>
          <w:szCs w:val="22"/>
        </w:rPr>
        <w:t>]</w:t>
      </w:r>
    </w:p>
    <w:p w14:paraId="57C43979" w14:textId="77777777" w:rsidR="007F3F3E" w:rsidRPr="005C4E67" w:rsidRDefault="007F3F3E" w:rsidP="007F3F3E">
      <w:pPr>
        <w:pStyle w:val="Standard"/>
        <w:numPr>
          <w:ilvl w:val="0"/>
          <w:numId w:val="4"/>
        </w:numPr>
        <w:shd w:val="clear" w:color="auto" w:fill="FFFFFF"/>
        <w:tabs>
          <w:tab w:val="left" w:pos="720"/>
        </w:tabs>
        <w:spacing w:before="280"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saada tietoa henkilötietojen käsittelystä</w:t>
      </w:r>
    </w:p>
    <w:p w14:paraId="1DDDB478" w14:textId="77777777" w:rsidR="007F3F3E" w:rsidRPr="005C4E67" w:rsidRDefault="007F3F3E" w:rsidP="007F3F3E">
      <w:pPr>
        <w:pStyle w:val="Standard"/>
        <w:numPr>
          <w:ilvl w:val="0"/>
          <w:numId w:val="3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tarkastaa itseänne koskevat tiedot</w:t>
      </w:r>
    </w:p>
    <w:p w14:paraId="5D612D71" w14:textId="77777777" w:rsidR="007F3F3E" w:rsidRPr="005C4E67" w:rsidRDefault="007F3F3E" w:rsidP="007F3F3E">
      <w:pPr>
        <w:pStyle w:val="Standard"/>
        <w:numPr>
          <w:ilvl w:val="0"/>
          <w:numId w:val="3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oikaista tietojanne</w:t>
      </w:r>
    </w:p>
    <w:p w14:paraId="74193DAF" w14:textId="77777777" w:rsidR="007F3F3E" w:rsidRPr="005C4E67" w:rsidRDefault="007F3F3E" w:rsidP="007F3F3E">
      <w:pPr>
        <w:pStyle w:val="Standard"/>
        <w:numPr>
          <w:ilvl w:val="0"/>
          <w:numId w:val="3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rajoittaa tietojenne käsittelyä</w:t>
      </w:r>
    </w:p>
    <w:p w14:paraId="07606986" w14:textId="77777777" w:rsidR="007F3F3E" w:rsidRPr="005C4E67" w:rsidRDefault="007F3F3E" w:rsidP="007F3F3E">
      <w:pPr>
        <w:pStyle w:val="Standard"/>
        <w:numPr>
          <w:ilvl w:val="0"/>
          <w:numId w:val="3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rekisterinpitäjän ilmoitusvelvollisuus henkilötietojen oikaisusta tai käsittelyn rajoittamisesta</w:t>
      </w:r>
    </w:p>
    <w:p w14:paraId="18BCF267" w14:textId="77777777" w:rsidR="007F3F3E" w:rsidRPr="005C4E67" w:rsidRDefault="007F3F3E" w:rsidP="007F3F3E">
      <w:pPr>
        <w:pStyle w:val="Standard"/>
        <w:numPr>
          <w:ilvl w:val="0"/>
          <w:numId w:val="3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oikeus vastustaa tietojen käsittelyä</w:t>
      </w:r>
    </w:p>
    <w:p w14:paraId="23AC2027" w14:textId="77777777" w:rsidR="007F3F3E" w:rsidRPr="005C4E67" w:rsidRDefault="007F3F3E" w:rsidP="007F3F3E">
      <w:pPr>
        <w:pStyle w:val="Standard"/>
        <w:numPr>
          <w:ilvl w:val="0"/>
          <w:numId w:val="3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oikeus olla johtumatta automaattisen päätöksenteon kohteeksi ilman lainmukaista perustetta</w:t>
      </w:r>
    </w:p>
    <w:p w14:paraId="1D5A3DA1" w14:textId="77777777" w:rsidR="007F3F3E" w:rsidRPr="005C4E67" w:rsidRDefault="007F3F3E" w:rsidP="007F3F3E">
      <w:pPr>
        <w:pStyle w:val="Standard"/>
        <w:numPr>
          <w:ilvl w:val="0"/>
          <w:numId w:val="3"/>
        </w:numPr>
        <w:shd w:val="clear" w:color="auto" w:fill="FFFFFF"/>
        <w:tabs>
          <w:tab w:val="left" w:pos="720"/>
        </w:tabs>
        <w:spacing w:after="280"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tehdä valitus tietosuojavaltuutetun toimistoon, jos katsotte, että henkilötietojanne on käsitelty tietosuojalainsäädännön vastaisesti</w:t>
      </w:r>
      <w:bookmarkStart w:id="6" w:name="_Hlk1557694"/>
      <w:bookmarkEnd w:id="6"/>
    </w:p>
    <w:p w14:paraId="29FB0B94" w14:textId="77777777" w:rsidR="007F3F3E" w:rsidRPr="00FC4551" w:rsidRDefault="00A74CD1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[Jos käsittelyperusteena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 xml:space="preserve"> on </w:t>
      </w:r>
      <w:r w:rsidR="007F3F3E" w:rsidRPr="00FC4551">
        <w:rPr>
          <w:rFonts w:ascii="Calibri" w:hAnsi="Calibri" w:cs="Calibri"/>
          <w:i/>
          <w:sz w:val="22"/>
          <w:szCs w:val="22"/>
          <w:highlight w:val="yellow"/>
        </w:rPr>
        <w:t>suostumus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, niin valitse seuraavat:</w:t>
      </w:r>
      <w:r w:rsidRPr="00FC4551">
        <w:rPr>
          <w:rFonts w:ascii="Calibri" w:hAnsi="Calibri" w:cs="Calibri"/>
          <w:sz w:val="22"/>
          <w:szCs w:val="22"/>
        </w:rPr>
        <w:t>]</w:t>
      </w:r>
    </w:p>
    <w:p w14:paraId="1EF7E830" w14:textId="77777777" w:rsidR="007F3F3E" w:rsidRPr="005C4E67" w:rsidRDefault="007F3F3E" w:rsidP="007F3F3E">
      <w:pPr>
        <w:pStyle w:val="Standard"/>
        <w:numPr>
          <w:ilvl w:val="0"/>
          <w:numId w:val="5"/>
        </w:numPr>
        <w:shd w:val="clear" w:color="auto" w:fill="FFFFFF"/>
        <w:tabs>
          <w:tab w:val="left" w:pos="720"/>
        </w:tabs>
        <w:spacing w:before="280"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lastRenderedPageBreak/>
        <w:t>saada informaatiota henkilötietojen käsittelystä</w:t>
      </w:r>
    </w:p>
    <w:p w14:paraId="27932E7D" w14:textId="77777777" w:rsidR="007F3F3E" w:rsidRPr="005C4E67" w:rsidRDefault="007F3F3E" w:rsidP="007F3F3E">
      <w:pPr>
        <w:pStyle w:val="Standard"/>
        <w:numPr>
          <w:ilvl w:val="0"/>
          <w:numId w:val="2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tarkastaa itseänne koskevat tiedot</w:t>
      </w:r>
    </w:p>
    <w:p w14:paraId="546B3BF6" w14:textId="77777777" w:rsidR="007F3F3E" w:rsidRPr="005C4E67" w:rsidRDefault="007F3F3E" w:rsidP="007F3F3E">
      <w:pPr>
        <w:pStyle w:val="Standard"/>
        <w:numPr>
          <w:ilvl w:val="0"/>
          <w:numId w:val="2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oikaista tietojanne</w:t>
      </w:r>
    </w:p>
    <w:p w14:paraId="30E8424E" w14:textId="77777777" w:rsidR="007F3F3E" w:rsidRPr="005C4E67" w:rsidRDefault="007F3F3E" w:rsidP="007F3F3E">
      <w:pPr>
        <w:pStyle w:val="Standard"/>
        <w:numPr>
          <w:ilvl w:val="0"/>
          <w:numId w:val="2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poistaa tietonne (esim. jos peruutatte antamanne suostumuksen)</w:t>
      </w:r>
    </w:p>
    <w:p w14:paraId="5944806D" w14:textId="77777777" w:rsidR="007F3F3E" w:rsidRPr="005C4E67" w:rsidRDefault="007F3F3E" w:rsidP="007F3F3E">
      <w:pPr>
        <w:pStyle w:val="Standard"/>
        <w:numPr>
          <w:ilvl w:val="0"/>
          <w:numId w:val="2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peruuttaa antamanne henkilötietojen käsittelyä koskeva suostumus</w:t>
      </w:r>
    </w:p>
    <w:p w14:paraId="33FFCA7D" w14:textId="77777777" w:rsidR="007F3F3E" w:rsidRPr="005C4E67" w:rsidRDefault="007F3F3E" w:rsidP="007F3F3E">
      <w:pPr>
        <w:pStyle w:val="Standard"/>
        <w:numPr>
          <w:ilvl w:val="0"/>
          <w:numId w:val="2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rajoittaa tietojenne käsittelyä</w:t>
      </w:r>
    </w:p>
    <w:p w14:paraId="7707DEAB" w14:textId="77777777" w:rsidR="007F3F3E" w:rsidRPr="005C4E67" w:rsidRDefault="007F3F3E" w:rsidP="007F3F3E">
      <w:pPr>
        <w:pStyle w:val="Standard"/>
        <w:numPr>
          <w:ilvl w:val="0"/>
          <w:numId w:val="2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rekisterinpitäjän ilmoitusvelvollisuus henkilötietojen oikaisusta, poistosta tai käsittelyn rajoittamisesta</w:t>
      </w:r>
    </w:p>
    <w:p w14:paraId="03F64E58" w14:textId="77777777" w:rsidR="007F3F3E" w:rsidRPr="005C4E67" w:rsidRDefault="007F3F3E" w:rsidP="007F3F3E">
      <w:pPr>
        <w:pStyle w:val="Standard"/>
        <w:numPr>
          <w:ilvl w:val="0"/>
          <w:numId w:val="2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siirtää tietonne järjestelmästä toiseen</w:t>
      </w:r>
    </w:p>
    <w:p w14:paraId="1B284224" w14:textId="77777777" w:rsidR="007F3F3E" w:rsidRPr="005C4E67" w:rsidRDefault="007F3F3E" w:rsidP="007F3F3E">
      <w:pPr>
        <w:pStyle w:val="Standard"/>
        <w:numPr>
          <w:ilvl w:val="0"/>
          <w:numId w:val="2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sallia automaattinen päätöksenteko nimenomaisella suostumuksellanne</w:t>
      </w:r>
    </w:p>
    <w:p w14:paraId="727E0D15" w14:textId="77777777" w:rsidR="007F3F3E" w:rsidRPr="005C4E67" w:rsidRDefault="007F3F3E" w:rsidP="007F3F3E">
      <w:pPr>
        <w:pStyle w:val="ListParagraph"/>
        <w:numPr>
          <w:ilvl w:val="0"/>
          <w:numId w:val="2"/>
        </w:numPr>
      </w:pPr>
      <w:r w:rsidRPr="005C4E67">
        <w:rPr>
          <w:rFonts w:ascii="Calibri" w:hAnsi="Calibri" w:cs="Calibri"/>
          <w:bCs w:val="0"/>
          <w:lang w:eastAsia="fi-FI"/>
        </w:rPr>
        <w:t>tehdä valitus tietosuojavaltuutetun toimistoon, jos katsotte, että henkilötietojanne on käsitelty tietosuojalainsäädännön vastaisesti</w:t>
      </w:r>
    </w:p>
    <w:p w14:paraId="68C8CCB2" w14:textId="77777777" w:rsidR="007F3F3E" w:rsidRPr="005C4E67" w:rsidRDefault="007F3F3E" w:rsidP="007F3F3E">
      <w:pPr>
        <w:pStyle w:val="Standard"/>
        <w:shd w:val="clear" w:color="auto" w:fill="FFFFFF"/>
        <w:spacing w:before="280" w:after="280" w:line="259" w:lineRule="auto"/>
        <w:ind w:left="1304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Jos henkilötietojen käsittely tutkimuksessa ei edellytä rekisteröidyn tunnistamista ilman lisätietoja eikä rekisterinpitäjä pysty tunnistamaan rekisteröityä, niin oikeutta tietojen tarkastamiseen, oikaisuun, poistoon, käsittelyn rajoittamiseen, ilmoitusvelvollisuuteen ja siirtämiseen ei sovelleta.</w:t>
      </w:r>
    </w:p>
    <w:p w14:paraId="7A61C26B" w14:textId="77777777" w:rsidR="007F3F3E" w:rsidRPr="005C4E67" w:rsidRDefault="007F3F3E" w:rsidP="007F3F3E">
      <w:pPr>
        <w:pStyle w:val="Standard"/>
        <w:shd w:val="clear" w:color="auto" w:fill="FFFFFF"/>
        <w:spacing w:before="280" w:after="280" w:line="259" w:lineRule="auto"/>
        <w:ind w:left="1304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Voitte käyttää oikeuksianne ottamalla yhteyttä rekisterinpitäjään.</w:t>
      </w:r>
    </w:p>
    <w:p w14:paraId="136C8972" w14:textId="77777777" w:rsidR="007F3F3E" w:rsidRPr="007B35C8" w:rsidRDefault="007F3F3E" w:rsidP="007F3F3E">
      <w:pPr>
        <w:pStyle w:val="Standard"/>
        <w:ind w:left="1304"/>
        <w:rPr>
          <w:b/>
          <w:sz w:val="22"/>
          <w:szCs w:val="22"/>
        </w:rPr>
      </w:pPr>
      <w:r w:rsidRPr="007B35C8">
        <w:rPr>
          <w:rFonts w:ascii="Calibri" w:hAnsi="Calibri" w:cs="Calibri"/>
          <w:b/>
          <w:sz w:val="22"/>
          <w:szCs w:val="22"/>
        </w:rPr>
        <w:t>Tutkimuksessa kerättyjä henkilötietoja ei käytetä</w:t>
      </w:r>
      <w:r w:rsidR="007B35C8">
        <w:rPr>
          <w:rFonts w:ascii="Calibri" w:hAnsi="Calibri" w:cs="Calibri"/>
          <w:b/>
          <w:sz w:val="22"/>
          <w:szCs w:val="22"/>
        </w:rPr>
        <w:t xml:space="preserve"> profilointiin tai</w:t>
      </w:r>
      <w:r w:rsidRPr="007B35C8">
        <w:rPr>
          <w:rFonts w:ascii="Calibri" w:hAnsi="Calibri" w:cs="Calibri"/>
          <w:b/>
          <w:sz w:val="22"/>
          <w:szCs w:val="22"/>
        </w:rPr>
        <w:t xml:space="preserve"> automaattiseen päätöksentekoon</w:t>
      </w:r>
    </w:p>
    <w:p w14:paraId="45E19695" w14:textId="77777777" w:rsidR="007F3F3E" w:rsidRPr="00FC4551" w:rsidRDefault="007F3F3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14:paraId="7A5AA67F" w14:textId="77777777" w:rsidR="007F3F3E" w:rsidRPr="007B35C8" w:rsidRDefault="007B35C8" w:rsidP="007F3F3E">
      <w:pPr>
        <w:pStyle w:val="Standard"/>
        <w:ind w:left="1304"/>
        <w:rPr>
          <w:rFonts w:ascii="Calibri" w:hAnsi="Calibri" w:cs="Calibri"/>
          <w:b/>
          <w:sz w:val="22"/>
          <w:szCs w:val="22"/>
        </w:rPr>
      </w:pPr>
      <w:r w:rsidRPr="007B35C8">
        <w:rPr>
          <w:rFonts w:ascii="Calibri" w:hAnsi="Calibri" w:cs="Calibri"/>
          <w:b/>
          <w:sz w:val="22"/>
          <w:szCs w:val="22"/>
        </w:rPr>
        <w:t xml:space="preserve">Henkilötietojen käsittely </w:t>
      </w:r>
      <w:r w:rsidR="00A533D7">
        <w:rPr>
          <w:rFonts w:ascii="Calibri" w:hAnsi="Calibri" w:cs="Calibri"/>
          <w:b/>
          <w:sz w:val="22"/>
          <w:szCs w:val="22"/>
        </w:rPr>
        <w:t xml:space="preserve">aineistoa analysoitaessa ja </w:t>
      </w:r>
      <w:r w:rsidRPr="007B35C8">
        <w:rPr>
          <w:rFonts w:ascii="Calibri" w:hAnsi="Calibri" w:cs="Calibri"/>
          <w:b/>
          <w:sz w:val="22"/>
          <w:szCs w:val="22"/>
        </w:rPr>
        <w:t>tutkimuksen tuloksia raportoitaessa</w:t>
      </w:r>
    </w:p>
    <w:p w14:paraId="02B24436" w14:textId="77777777" w:rsidR="007F3F3E" w:rsidRPr="00FC4551" w:rsidRDefault="00A74CD1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="0029406C" w:rsidRPr="00FC4551">
        <w:rPr>
          <w:rFonts w:ascii="Calibri" w:hAnsi="Calibri" w:cs="Calibri"/>
          <w:sz w:val="22"/>
          <w:szCs w:val="22"/>
          <w:highlight w:val="yellow"/>
        </w:rPr>
        <w:t xml:space="preserve">Kerro, miten aineisto </w:t>
      </w:r>
      <w:proofErr w:type="spellStart"/>
      <w:r w:rsidR="0029406C" w:rsidRPr="00FC4551">
        <w:rPr>
          <w:rFonts w:ascii="Calibri" w:hAnsi="Calibri" w:cs="Calibri"/>
          <w:sz w:val="22"/>
          <w:szCs w:val="22"/>
          <w:highlight w:val="yellow"/>
        </w:rPr>
        <w:t>pseudonymisoidaan</w:t>
      </w:r>
      <w:proofErr w:type="spellEnd"/>
      <w:r w:rsidR="0029406C" w:rsidRPr="00FC4551">
        <w:rPr>
          <w:rFonts w:ascii="Calibri" w:hAnsi="Calibri" w:cs="Calibri"/>
          <w:sz w:val="22"/>
          <w:szCs w:val="22"/>
          <w:highlight w:val="yellow"/>
        </w:rPr>
        <w:t xml:space="preserve"> ja/tai </w:t>
      </w:r>
      <w:proofErr w:type="spellStart"/>
      <w:r w:rsidR="0029406C" w:rsidRPr="00FC4551">
        <w:rPr>
          <w:rFonts w:ascii="Calibri" w:hAnsi="Calibri" w:cs="Calibri"/>
          <w:sz w:val="22"/>
          <w:szCs w:val="22"/>
          <w:highlight w:val="yellow"/>
        </w:rPr>
        <w:t>anonymisoidaan</w:t>
      </w:r>
      <w:proofErr w:type="spellEnd"/>
      <w:r w:rsidR="007F3F3E" w:rsidRPr="00FC4551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716A47" w:rsidRPr="00FC4551">
        <w:rPr>
          <w:rFonts w:ascii="Calibri" w:hAnsi="Calibri" w:cs="Calibri"/>
          <w:sz w:val="22"/>
          <w:szCs w:val="22"/>
          <w:highlight w:val="yellow"/>
        </w:rPr>
        <w:t>omassa tutkimuksessasi: Esim. jotenkin näin</w:t>
      </w:r>
      <w:r w:rsidRPr="00FC4551">
        <w:rPr>
          <w:rFonts w:ascii="Calibri" w:hAnsi="Calibri" w:cs="Calibri"/>
          <w:sz w:val="22"/>
          <w:szCs w:val="22"/>
          <w:highlight w:val="yellow"/>
        </w:rPr>
        <w:t>:]</w:t>
      </w:r>
    </w:p>
    <w:p w14:paraId="0BEF78A7" w14:textId="77777777" w:rsidR="00716A47" w:rsidRPr="00FC4551" w:rsidRDefault="007F3F3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Teistä kerättyä tietoa ja tutkimusaineistoa käsitellään luottamuksellisesti lainsäädännön edellyttämällä tavalla. Y</w:t>
      </w:r>
      <w:r w:rsidR="0029406C" w:rsidRPr="00FC4551">
        <w:rPr>
          <w:rFonts w:ascii="Calibri" w:hAnsi="Calibri" w:cs="Calibri"/>
          <w:sz w:val="22"/>
          <w:szCs w:val="22"/>
        </w:rPr>
        <w:t>ksittäisille tutkittavalle</w:t>
      </w:r>
      <w:r w:rsidRPr="00FC4551">
        <w:rPr>
          <w:rFonts w:ascii="Calibri" w:hAnsi="Calibri" w:cs="Calibri"/>
          <w:sz w:val="22"/>
          <w:szCs w:val="22"/>
        </w:rPr>
        <w:t xml:space="preserve"> annetaan tunnuskoodi ja </w:t>
      </w:r>
      <w:r w:rsidR="0029406C" w:rsidRPr="00FC4551">
        <w:rPr>
          <w:rFonts w:ascii="Calibri" w:hAnsi="Calibri" w:cs="Calibri"/>
          <w:sz w:val="22"/>
          <w:szCs w:val="22"/>
        </w:rPr>
        <w:t>häntä koskevat tiedot</w:t>
      </w:r>
      <w:r w:rsidRPr="00FC4551">
        <w:rPr>
          <w:rFonts w:ascii="Calibri" w:hAnsi="Calibri" w:cs="Calibri"/>
          <w:sz w:val="22"/>
          <w:szCs w:val="22"/>
        </w:rPr>
        <w:t xml:space="preserve"> säilytetään </w:t>
      </w:r>
      <w:r w:rsidR="0029406C" w:rsidRPr="00FC4551">
        <w:rPr>
          <w:rFonts w:ascii="Calibri" w:hAnsi="Calibri" w:cs="Calibri"/>
          <w:sz w:val="22"/>
          <w:szCs w:val="22"/>
        </w:rPr>
        <w:t xml:space="preserve">koodattuina tutkimusaineistossa. </w:t>
      </w:r>
      <w:r w:rsidRPr="00FC4551">
        <w:rPr>
          <w:rFonts w:ascii="Calibri" w:hAnsi="Calibri" w:cs="Calibri"/>
          <w:sz w:val="22"/>
          <w:szCs w:val="22"/>
        </w:rPr>
        <w:t xml:space="preserve">Aineisto analysoidaan koodattuna ja tulokset raportoidaan ryhmätasolla, jolloin yksittäinen henkilö ei ole tunnistettavissa ilman koodiavainta. Koodiavainta, jonka avulla yksittäisen tutkittavan tiedot ja tulokset voidaan tunnistaa, säilyttävät </w:t>
      </w:r>
      <w:r w:rsidR="0029406C"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Pr="00FC4551">
        <w:rPr>
          <w:rFonts w:ascii="Calibri" w:hAnsi="Calibri" w:cs="Calibri"/>
          <w:sz w:val="22"/>
          <w:szCs w:val="22"/>
          <w:highlight w:val="yellow"/>
        </w:rPr>
        <w:t>kuka/ketkä</w:t>
      </w:r>
      <w:r w:rsidR="00716A47" w:rsidRPr="00FC4551">
        <w:rPr>
          <w:rFonts w:ascii="Calibri" w:hAnsi="Calibri" w:cs="Calibri"/>
          <w:sz w:val="22"/>
          <w:szCs w:val="22"/>
          <w:highlight w:val="yellow"/>
        </w:rPr>
        <w:t>, miten kauan</w:t>
      </w:r>
      <w:r w:rsidR="0029406C" w:rsidRPr="00FC4551">
        <w:rPr>
          <w:rFonts w:ascii="Calibri" w:hAnsi="Calibri" w:cs="Calibri"/>
          <w:sz w:val="22"/>
          <w:szCs w:val="22"/>
        </w:rPr>
        <w:t>]</w:t>
      </w:r>
      <w:r w:rsidRPr="00FC4551">
        <w:rPr>
          <w:rFonts w:ascii="Calibri" w:hAnsi="Calibri" w:cs="Calibri"/>
          <w:sz w:val="22"/>
          <w:szCs w:val="22"/>
        </w:rPr>
        <w:t xml:space="preserve"> eikä tietoja anneta tutkimuksen ulkopuolisille henkilöille. Lopulliset tutkimustulokset raportoidaan ryhmätasolla eikä yksittäisten tutkittavien tunnistaminen ole mahdollista. </w:t>
      </w:r>
    </w:p>
    <w:p w14:paraId="7CF45883" w14:textId="77777777" w:rsidR="00716A47" w:rsidRPr="00FC4551" w:rsidRDefault="00716A47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14:paraId="44F4931D" w14:textId="77777777" w:rsidR="00716A47" w:rsidRPr="00FC4551" w:rsidRDefault="00716A47" w:rsidP="00716A47">
      <w:pPr>
        <w:pStyle w:val="Standard"/>
        <w:ind w:left="1304"/>
        <w:rPr>
          <w:rFonts w:ascii="Calibri" w:hAnsi="Calibri" w:cs="Calibri"/>
          <w:sz w:val="22"/>
          <w:szCs w:val="22"/>
        </w:rPr>
      </w:pPr>
      <w:proofErr w:type="spellStart"/>
      <w:r w:rsidRPr="00A533D7">
        <w:rPr>
          <w:rFonts w:ascii="Calibri" w:hAnsi="Calibri" w:cs="Calibri"/>
          <w:b/>
          <w:sz w:val="22"/>
          <w:szCs w:val="22"/>
        </w:rPr>
        <w:t>Huom</w:t>
      </w:r>
      <w:proofErr w:type="spellEnd"/>
      <w:r w:rsidRPr="00A533D7">
        <w:rPr>
          <w:rFonts w:ascii="Calibri" w:hAnsi="Calibri" w:cs="Calibri"/>
          <w:b/>
          <w:sz w:val="22"/>
          <w:szCs w:val="22"/>
        </w:rPr>
        <w:t xml:space="preserve">! </w:t>
      </w:r>
      <w:r w:rsidRPr="00A533D7">
        <w:rPr>
          <w:rFonts w:ascii="Calibri" w:hAnsi="Calibri" w:cs="Calibri"/>
          <w:sz w:val="22"/>
          <w:szCs w:val="22"/>
        </w:rPr>
        <w:t>Älä lupaa anonymiteettiä, ellei se ole mahdollista esim. aineiston pienen koon, haastatteluiden suorien lainausten, tutkittavien julkisen roolin (esim. haastateltu viranhaltijana</w:t>
      </w:r>
      <w:r w:rsidR="000F67BD">
        <w:rPr>
          <w:rFonts w:ascii="Calibri" w:hAnsi="Calibri" w:cs="Calibri"/>
          <w:sz w:val="22"/>
          <w:szCs w:val="22"/>
        </w:rPr>
        <w:t>, artistina</w:t>
      </w:r>
      <w:r w:rsidRPr="00A533D7">
        <w:rPr>
          <w:rFonts w:ascii="Calibri" w:hAnsi="Calibri" w:cs="Calibri"/>
          <w:sz w:val="22"/>
          <w:szCs w:val="22"/>
        </w:rPr>
        <w:t>) tms. vuoksi.</w:t>
      </w:r>
    </w:p>
    <w:p w14:paraId="75BCA210" w14:textId="77777777" w:rsidR="00716A47" w:rsidRPr="00FC4551" w:rsidRDefault="00716A47" w:rsidP="00716A47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14:paraId="60A23A8B" w14:textId="77777777" w:rsidR="007F3F3E" w:rsidRPr="00FC4551" w:rsidRDefault="00716A47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Tutkimusaineistoa</w:t>
      </w:r>
      <w:r w:rsidR="007F3F3E" w:rsidRPr="00FC4551">
        <w:rPr>
          <w:rFonts w:ascii="Calibri" w:hAnsi="Calibri" w:cs="Calibri"/>
          <w:sz w:val="22"/>
          <w:szCs w:val="22"/>
        </w:rPr>
        <w:t xml:space="preserve"> ja tutkimuksen yhteydessä kerättyjä näytteitä säilytetään </w:t>
      </w:r>
      <w:r w:rsidR="007F3F3E" w:rsidRPr="00A533D7">
        <w:rPr>
          <w:rFonts w:ascii="Calibri" w:hAnsi="Calibri" w:cs="Calibri"/>
          <w:sz w:val="22"/>
          <w:szCs w:val="22"/>
          <w:highlight w:val="yellow"/>
        </w:rPr>
        <w:t>(missä)</w:t>
      </w:r>
      <w:r w:rsidR="007F3F3E" w:rsidRPr="00FC4551">
        <w:rPr>
          <w:rFonts w:ascii="Calibri" w:hAnsi="Calibri" w:cs="Calibri"/>
          <w:sz w:val="22"/>
          <w:szCs w:val="22"/>
        </w:rPr>
        <w:t xml:space="preserve"> ja </w:t>
      </w:r>
      <w:r w:rsidR="007F3F3E" w:rsidRPr="00A533D7">
        <w:rPr>
          <w:rFonts w:ascii="Calibri" w:hAnsi="Calibri" w:cs="Calibri"/>
          <w:sz w:val="22"/>
          <w:szCs w:val="22"/>
          <w:highlight w:val="yellow"/>
        </w:rPr>
        <w:t>(XX)</w:t>
      </w:r>
      <w:r w:rsidR="007F3F3E" w:rsidRPr="00FC4551">
        <w:rPr>
          <w:rFonts w:ascii="Calibri" w:hAnsi="Calibri" w:cs="Calibri"/>
          <w:sz w:val="22"/>
          <w:szCs w:val="22"/>
        </w:rPr>
        <w:t xml:space="preserve"> vuotta, jonka jälkeen ne hävitetään </w:t>
      </w:r>
      <w:r w:rsidR="007F3F3E" w:rsidRPr="00A533D7">
        <w:rPr>
          <w:rFonts w:ascii="Calibri" w:hAnsi="Calibri" w:cs="Calibri"/>
          <w:sz w:val="22"/>
          <w:szCs w:val="22"/>
          <w:highlight w:val="yellow"/>
        </w:rPr>
        <w:t>(hävitystapa on kuvattava). (Tai vaihtoehtoinen toimintatapa.)</w:t>
      </w:r>
    </w:p>
    <w:p w14:paraId="4AACD4B7" w14:textId="77777777" w:rsidR="007F3F3E" w:rsidRPr="00FC4551" w:rsidRDefault="007F3F3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14:paraId="636951BC" w14:textId="77777777" w:rsidR="00A533D7" w:rsidRDefault="007F3F3E" w:rsidP="0017722F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A533D7">
        <w:rPr>
          <w:rFonts w:ascii="Calibri" w:hAnsi="Calibri" w:cs="Calibri"/>
          <w:sz w:val="22"/>
          <w:szCs w:val="22"/>
          <w:highlight w:val="yellow"/>
        </w:rPr>
        <w:t>Tutkijan on syytä selventää tutkittavalle, käytetäänkö kerättyjä tietoja/näytteitä tutkimuksiin myöhemmin.</w:t>
      </w:r>
      <w:r w:rsidRPr="00FC4551">
        <w:rPr>
          <w:rFonts w:ascii="Calibri" w:hAnsi="Calibri" w:cs="Calibri"/>
          <w:sz w:val="22"/>
          <w:szCs w:val="22"/>
        </w:rPr>
        <w:t xml:space="preserve"> (Esim. Tutkimuksessa kerättyjä tietoja voidaan käyttää myöhemmin opinnäytetöissä. Tutkittavilla on oikeus halutessaan saada tieto siitä ketkä ovat saaneet aineiston käytettäväkseen.) </w:t>
      </w:r>
    </w:p>
    <w:p w14:paraId="5A7190A8" w14:textId="77777777" w:rsidR="00A533D7" w:rsidRDefault="00A533D7" w:rsidP="0017722F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14:paraId="51C7646E" w14:textId="77777777" w:rsidR="00CB7616" w:rsidRPr="00FC4551" w:rsidRDefault="007F3F3E" w:rsidP="0017722F">
      <w:pPr>
        <w:pStyle w:val="Standard"/>
        <w:ind w:left="1304"/>
        <w:rPr>
          <w:sz w:val="22"/>
          <w:szCs w:val="22"/>
        </w:rPr>
      </w:pPr>
      <w:r w:rsidRPr="00A533D7">
        <w:rPr>
          <w:rFonts w:ascii="Calibri" w:hAnsi="Calibri" w:cs="Calibri"/>
          <w:sz w:val="22"/>
          <w:szCs w:val="22"/>
          <w:highlight w:val="yellow"/>
        </w:rPr>
        <w:t>J</w:t>
      </w:r>
      <w:r w:rsidR="00716A47" w:rsidRPr="00A533D7">
        <w:rPr>
          <w:rFonts w:ascii="Calibri" w:hAnsi="Calibri" w:cs="Calibri"/>
          <w:sz w:val="22"/>
          <w:szCs w:val="22"/>
          <w:highlight w:val="yellow"/>
        </w:rPr>
        <w:t xml:space="preserve">os käsittelyperusteena on </w:t>
      </w:r>
      <w:r w:rsidRPr="00A533D7">
        <w:rPr>
          <w:rFonts w:ascii="Calibri" w:hAnsi="Calibri" w:cs="Calibri"/>
          <w:sz w:val="22"/>
          <w:szCs w:val="22"/>
          <w:highlight w:val="yellow"/>
        </w:rPr>
        <w:t>suostumus ja aineistoa halutaan käyttää jatkotutkimuksissa, tulee tähän pyytää nimenomainen suostumus.</w:t>
      </w:r>
      <w:r w:rsidRPr="00FC4551">
        <w:rPr>
          <w:rFonts w:ascii="Calibri" w:hAnsi="Calibri" w:cs="Calibri"/>
          <w:sz w:val="22"/>
          <w:szCs w:val="22"/>
        </w:rPr>
        <w:t xml:space="preserve"> Jos tarkoituksena on tehdä kansainvälistä yhteistyötä, se on </w:t>
      </w:r>
      <w:r w:rsidRPr="00FC4551">
        <w:rPr>
          <w:rFonts w:ascii="Calibri" w:hAnsi="Calibri" w:cs="Calibri"/>
          <w:sz w:val="22"/>
          <w:szCs w:val="22"/>
        </w:rPr>
        <w:lastRenderedPageBreak/>
        <w:t>mainittava ja selvennettävä tietojen luottamuksellisuus ja suojaus sekä mahdolliset sopimukset tietojen käsittelystä.</w:t>
      </w:r>
    </w:p>
    <w:sectPr w:rsidR="00CB7616" w:rsidRPr="00FC4551" w:rsidSect="0061577C">
      <w:headerReference w:type="default" r:id="rId10"/>
      <w:headerReference w:type="first" r:id="rId11"/>
      <w:footerReference w:type="first" r:id="rId12"/>
      <w:pgSz w:w="11900" w:h="16840" w:code="9"/>
      <w:pgMar w:top="1985" w:right="567" w:bottom="1418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2F993" w14:textId="77777777" w:rsidR="00156724" w:rsidRDefault="00156724">
      <w:r>
        <w:separator/>
      </w:r>
    </w:p>
  </w:endnote>
  <w:endnote w:type="continuationSeparator" w:id="0">
    <w:p w14:paraId="0DB61E06" w14:textId="77777777" w:rsidR="00156724" w:rsidRDefault="0015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85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2325"/>
      <w:gridCol w:w="1701"/>
      <w:gridCol w:w="1951"/>
      <w:gridCol w:w="2245"/>
      <w:gridCol w:w="2063"/>
    </w:tblGrid>
    <w:tr w:rsidR="00367A68" w:rsidRPr="00D847A4" w14:paraId="6F2D164F" w14:textId="77777777" w:rsidTr="00E46A6F">
      <w:trPr>
        <w:cantSplit/>
        <w:trHeight w:val="309"/>
      </w:trPr>
      <w:tc>
        <w:tcPr>
          <w:tcW w:w="2325" w:type="dxa"/>
          <w:tcMar>
            <w:left w:w="57" w:type="dxa"/>
            <w:right w:w="6" w:type="dxa"/>
          </w:tcMar>
          <w:vAlign w:val="center"/>
        </w:tcPr>
        <w:p w14:paraId="56CB34FD" w14:textId="77777777" w:rsidR="00367A68" w:rsidRPr="00D847A4" w:rsidRDefault="00367A68" w:rsidP="00DC59F4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1701" w:type="dxa"/>
          <w:vAlign w:val="center"/>
        </w:tcPr>
        <w:p w14:paraId="4CBCB769" w14:textId="77777777" w:rsidR="00367A68" w:rsidRPr="00D847A4" w:rsidRDefault="00367A68" w:rsidP="00DC59F4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1951" w:type="dxa"/>
          <w:tcMar>
            <w:left w:w="119" w:type="dxa"/>
            <w:right w:w="28" w:type="dxa"/>
          </w:tcMar>
          <w:vAlign w:val="center"/>
        </w:tcPr>
        <w:p w14:paraId="7ED50764" w14:textId="77777777" w:rsidR="00367A68" w:rsidRPr="00D847A4" w:rsidRDefault="00367A68" w:rsidP="006E7FED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2245" w:type="dxa"/>
          <w:vAlign w:val="center"/>
        </w:tcPr>
        <w:p w14:paraId="4D8975C6" w14:textId="77777777" w:rsidR="00367A68" w:rsidRPr="00D847A4" w:rsidRDefault="00367A68" w:rsidP="006E7FED">
          <w:pPr>
            <w:rPr>
              <w:rFonts w:ascii="Arial" w:hAnsi="Arial" w:cs="Arial"/>
              <w:bCs/>
              <w:color w:val="000000"/>
              <w:sz w:val="16"/>
            </w:rPr>
          </w:pPr>
        </w:p>
      </w:tc>
      <w:tc>
        <w:tcPr>
          <w:tcW w:w="2063" w:type="dxa"/>
          <w:vAlign w:val="center"/>
        </w:tcPr>
        <w:p w14:paraId="2D77FCE1" w14:textId="77777777" w:rsidR="00367A68" w:rsidRPr="00D847A4" w:rsidRDefault="00367A68" w:rsidP="0057668E">
          <w:pPr>
            <w:rPr>
              <w:rFonts w:ascii="Arial" w:hAnsi="Arial" w:cs="Arial"/>
              <w:bCs/>
              <w:color w:val="FF0000"/>
              <w:sz w:val="16"/>
            </w:rPr>
          </w:pPr>
        </w:p>
      </w:tc>
    </w:tr>
    <w:tr w:rsidR="00367A68" w:rsidRPr="00D847A4" w14:paraId="60EB3415" w14:textId="77777777" w:rsidTr="00E46A6F">
      <w:trPr>
        <w:cantSplit/>
        <w:trHeight w:val="89"/>
      </w:trPr>
      <w:tc>
        <w:tcPr>
          <w:tcW w:w="2325" w:type="dxa"/>
          <w:tcMar>
            <w:left w:w="57" w:type="dxa"/>
            <w:right w:w="6" w:type="dxa"/>
          </w:tcMar>
          <w:vAlign w:val="center"/>
        </w:tcPr>
        <w:p w14:paraId="2FBDB4FC" w14:textId="77777777" w:rsidR="00367A68" w:rsidRPr="00D847A4" w:rsidRDefault="00367A68" w:rsidP="00DC59F4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1701" w:type="dxa"/>
          <w:vAlign w:val="center"/>
        </w:tcPr>
        <w:p w14:paraId="1BD4EAC3" w14:textId="77777777" w:rsidR="00367A68" w:rsidRPr="00D847A4" w:rsidRDefault="00367A68" w:rsidP="00DC59F4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1951" w:type="dxa"/>
          <w:tcMar>
            <w:left w:w="119" w:type="dxa"/>
            <w:right w:w="28" w:type="dxa"/>
          </w:tcMar>
          <w:vAlign w:val="center"/>
        </w:tcPr>
        <w:p w14:paraId="523EEBB1" w14:textId="77777777" w:rsidR="00367A68" w:rsidRPr="00D847A4" w:rsidRDefault="00367A68" w:rsidP="006E7FED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2245" w:type="dxa"/>
          <w:vAlign w:val="center"/>
        </w:tcPr>
        <w:p w14:paraId="52E4CFA0" w14:textId="77777777" w:rsidR="00367A68" w:rsidRPr="00D847A4" w:rsidRDefault="00367A68" w:rsidP="006E7FED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2063" w:type="dxa"/>
          <w:vAlign w:val="center"/>
        </w:tcPr>
        <w:p w14:paraId="2EFDFD4D" w14:textId="77777777" w:rsidR="00367A68" w:rsidRPr="00D847A4" w:rsidRDefault="00367A68" w:rsidP="0057668E">
          <w:pPr>
            <w:rPr>
              <w:rFonts w:ascii="Arial" w:hAnsi="Arial" w:cs="Arial"/>
              <w:color w:val="808080"/>
              <w:sz w:val="16"/>
            </w:rPr>
          </w:pPr>
        </w:p>
      </w:tc>
    </w:tr>
  </w:tbl>
  <w:p w14:paraId="3A3A03EA" w14:textId="77777777" w:rsidR="00367A68" w:rsidRPr="00DE3022" w:rsidRDefault="00367A6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0FC49" w14:textId="77777777" w:rsidR="00156724" w:rsidRDefault="00156724">
      <w:r>
        <w:separator/>
      </w:r>
    </w:p>
  </w:footnote>
  <w:footnote w:type="continuationSeparator" w:id="0">
    <w:p w14:paraId="0562FA43" w14:textId="77777777" w:rsidR="00156724" w:rsidRDefault="0015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6C98E" w14:textId="77777777" w:rsidR="00A9040E" w:rsidRDefault="00D847A4" w:rsidP="00871C1D">
    <w:pPr>
      <w:ind w:left="5220"/>
      <w:rPr>
        <w:rFonts w:ascii="Arial" w:hAnsi="Arial" w:cs="Arial"/>
      </w:rPr>
    </w:pPr>
    <w:r>
      <w:tab/>
    </w:r>
    <w:r w:rsidR="00367A68" w:rsidRPr="00C86200">
      <w:tab/>
    </w:r>
    <w:r w:rsidR="00367A68" w:rsidRPr="00C86200">
      <w:tab/>
    </w:r>
  </w:p>
  <w:p w14:paraId="36BF3290" w14:textId="77777777" w:rsidR="00367A68" w:rsidRPr="00D847A4" w:rsidRDefault="0026338D" w:rsidP="00871C1D">
    <w:pPr>
      <w:ind w:left="5220"/>
      <w:rPr>
        <w:rFonts w:ascii="Arial" w:hAnsi="Arial" w:cs="Arial"/>
      </w:rPr>
    </w:pPr>
    <w:r>
      <w:rPr>
        <w:rFonts w:ascii="Arial" w:hAnsi="Arial" w:cs="Arial"/>
      </w:rPr>
      <w:t>Tutkittavan informointilomake</w:t>
    </w:r>
  </w:p>
  <w:p w14:paraId="6003A051" w14:textId="77777777" w:rsidR="00367A68" w:rsidRPr="00D847A4" w:rsidRDefault="00367A68" w:rsidP="00871C1D">
    <w:pPr>
      <w:ind w:left="5220"/>
      <w:rPr>
        <w:rFonts w:ascii="Arial" w:hAnsi="Arial" w:cs="Arial"/>
      </w:rPr>
    </w:pPr>
  </w:p>
  <w:p w14:paraId="062A33BF" w14:textId="77777777" w:rsidR="00367A68" w:rsidRPr="00D847A4" w:rsidRDefault="00367A68" w:rsidP="00A9040E">
    <w:pPr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0D277" w14:textId="77777777" w:rsidR="00382689" w:rsidRDefault="00775875" w:rsidP="00775875">
    <w:pP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FF61A9">
      <w:rPr>
        <w:rFonts w:ascii="Arial" w:hAnsi="Arial" w:cs="Arial"/>
      </w:rPr>
      <w:tab/>
    </w:r>
    <w:r w:rsidR="00FF61A9">
      <w:rPr>
        <w:rFonts w:ascii="Arial" w:hAnsi="Arial" w:cs="Arial"/>
      </w:rPr>
      <w:tab/>
    </w:r>
    <w:r w:rsidR="0026338D">
      <w:rPr>
        <w:rFonts w:ascii="Arial" w:hAnsi="Arial" w:cs="Arial"/>
      </w:rPr>
      <w:t>Tutkittavan informointilomake</w:t>
    </w:r>
  </w:p>
  <w:p w14:paraId="0856EAC3" w14:textId="77777777" w:rsidR="00382689" w:rsidRDefault="00382689" w:rsidP="00775875">
    <w:pP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0978F1EA" w14:textId="77777777" w:rsidR="00CB7616" w:rsidRPr="00D847A4" w:rsidRDefault="00CB7616" w:rsidP="00CB7616">
    <w:pPr>
      <w:ind w:left="5220"/>
      <w:rPr>
        <w:rFonts w:ascii="Arial" w:hAnsi="Arial" w:cs="Arial"/>
      </w:rPr>
    </w:pPr>
  </w:p>
  <w:p w14:paraId="7FE564E3" w14:textId="77777777" w:rsidR="00367A68" w:rsidRDefault="00367A68" w:rsidP="00A36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F2AD6"/>
    <w:multiLevelType w:val="multilevel"/>
    <w:tmpl w:val="7C02BCA4"/>
    <w:lvl w:ilvl="0">
      <w:numFmt w:val="decimalZero"/>
      <w:lvlText w:val="%1"/>
      <w:lvlJc w:val="left"/>
      <w:pPr>
        <w:tabs>
          <w:tab w:val="num" w:pos="2980"/>
        </w:tabs>
        <w:ind w:left="2980" w:hanging="298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6170"/>
        </w:tabs>
        <w:ind w:left="6170" w:hanging="29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1061"/>
        </w:tabs>
        <w:ind w:left="11061" w:hanging="2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50"/>
        </w:tabs>
        <w:ind w:left="12550" w:hanging="2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40"/>
        </w:tabs>
        <w:ind w:left="15740" w:hanging="2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30"/>
        </w:tabs>
        <w:ind w:left="18930" w:hanging="2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20"/>
        </w:tabs>
        <w:ind w:left="22120" w:hanging="2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10"/>
        </w:tabs>
        <w:ind w:left="25310" w:hanging="2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500"/>
        </w:tabs>
        <w:ind w:left="28500" w:hanging="2980"/>
      </w:pPr>
      <w:rPr>
        <w:rFonts w:hint="default"/>
      </w:rPr>
    </w:lvl>
  </w:abstractNum>
  <w:abstractNum w:abstractNumId="1" w15:restartNumberingAfterBreak="0">
    <w:nsid w:val="17862580"/>
    <w:multiLevelType w:val="multilevel"/>
    <w:tmpl w:val="AB0C66C4"/>
    <w:styleLink w:val="WWNum33"/>
    <w:lvl w:ilvl="0">
      <w:numFmt w:val="bullet"/>
      <w:lvlText w:val=""/>
      <w:lvlJc w:val="left"/>
      <w:pPr>
        <w:ind w:left="2024" w:hanging="360"/>
      </w:pPr>
      <w:rPr>
        <w:rFonts w:ascii="Symbol" w:hAnsi="Symbol"/>
        <w:b w:val="0"/>
        <w:sz w:val="20"/>
      </w:rPr>
    </w:lvl>
    <w:lvl w:ilvl="1">
      <w:numFmt w:val="bullet"/>
      <w:lvlText w:val=""/>
      <w:lvlJc w:val="left"/>
      <w:pPr>
        <w:ind w:left="2744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3464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4184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4904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5624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6344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7064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7784" w:hanging="360"/>
      </w:pPr>
      <w:rPr>
        <w:rFonts w:ascii="Symbol" w:hAnsi="Symbol"/>
        <w:sz w:val="20"/>
      </w:rPr>
    </w:lvl>
  </w:abstractNum>
  <w:abstractNum w:abstractNumId="2" w15:restartNumberingAfterBreak="0">
    <w:nsid w:val="28BA2910"/>
    <w:multiLevelType w:val="hybridMultilevel"/>
    <w:tmpl w:val="BF5CD5D2"/>
    <w:lvl w:ilvl="0" w:tplc="93BC2278">
      <w:numFmt w:val="bullet"/>
      <w:lvlText w:val="-"/>
      <w:lvlJc w:val="left"/>
      <w:pPr>
        <w:ind w:left="1658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 w15:restartNumberingAfterBreak="0">
    <w:nsid w:val="35971B43"/>
    <w:multiLevelType w:val="hybridMultilevel"/>
    <w:tmpl w:val="93EEADEC"/>
    <w:lvl w:ilvl="0" w:tplc="2C40F4CA">
      <w:numFmt w:val="bullet"/>
      <w:lvlText w:val=""/>
      <w:lvlJc w:val="left"/>
      <w:pPr>
        <w:ind w:left="1664" w:hanging="360"/>
      </w:pPr>
      <w:rPr>
        <w:rFonts w:ascii="Symbol" w:eastAsia="Times New Roman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36842EAB"/>
    <w:multiLevelType w:val="hybridMultilevel"/>
    <w:tmpl w:val="920A0BBA"/>
    <w:lvl w:ilvl="0" w:tplc="DB922DE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3D82670B"/>
    <w:multiLevelType w:val="hybridMultilevel"/>
    <w:tmpl w:val="B5D2E23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50A927CA"/>
    <w:multiLevelType w:val="hybridMultilevel"/>
    <w:tmpl w:val="C088C7D4"/>
    <w:lvl w:ilvl="0" w:tplc="F2E28E5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 w15:restartNumberingAfterBreak="0">
    <w:nsid w:val="62300F51"/>
    <w:multiLevelType w:val="multilevel"/>
    <w:tmpl w:val="9D765CB6"/>
    <w:styleLink w:val="WWNum34"/>
    <w:lvl w:ilvl="0">
      <w:numFmt w:val="bullet"/>
      <w:lvlText w:val=""/>
      <w:lvlJc w:val="left"/>
      <w:pPr>
        <w:ind w:left="2024" w:hanging="360"/>
      </w:pPr>
      <w:rPr>
        <w:rFonts w:ascii="Symbol" w:hAnsi="Symbol"/>
        <w:b w:val="0"/>
        <w:sz w:val="20"/>
      </w:rPr>
    </w:lvl>
    <w:lvl w:ilvl="1">
      <w:numFmt w:val="bullet"/>
      <w:lvlText w:val=""/>
      <w:lvlJc w:val="left"/>
      <w:pPr>
        <w:ind w:left="2744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3464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4184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4904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5624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6344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7064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7784" w:hanging="360"/>
      </w:pPr>
      <w:rPr>
        <w:rFonts w:ascii="Symbol" w:hAnsi="Symbol"/>
        <w:sz w:val="20"/>
      </w:rPr>
    </w:lvl>
  </w:abstractNum>
  <w:abstractNum w:abstractNumId="8" w15:restartNumberingAfterBreak="0">
    <w:nsid w:val="7BE71A32"/>
    <w:multiLevelType w:val="hybridMultilevel"/>
    <w:tmpl w:val="3E386C0A"/>
    <w:lvl w:ilvl="0" w:tplc="93BC2278">
      <w:numFmt w:val="bullet"/>
      <w:lvlText w:val="-"/>
      <w:lvlJc w:val="left"/>
      <w:pPr>
        <w:ind w:left="1658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num w:numId="1" w16cid:durableId="905381827">
    <w:abstractNumId w:val="0"/>
  </w:num>
  <w:num w:numId="2" w16cid:durableId="1882479875">
    <w:abstractNumId w:val="1"/>
  </w:num>
  <w:num w:numId="3" w16cid:durableId="1675111451">
    <w:abstractNumId w:val="7"/>
  </w:num>
  <w:num w:numId="4" w16cid:durableId="136458372">
    <w:abstractNumId w:val="7"/>
  </w:num>
  <w:num w:numId="5" w16cid:durableId="660350105">
    <w:abstractNumId w:val="1"/>
  </w:num>
  <w:num w:numId="6" w16cid:durableId="488444307">
    <w:abstractNumId w:val="3"/>
  </w:num>
  <w:num w:numId="7" w16cid:durableId="284579595">
    <w:abstractNumId w:val="5"/>
  </w:num>
  <w:num w:numId="8" w16cid:durableId="86655868">
    <w:abstractNumId w:val="4"/>
  </w:num>
  <w:num w:numId="9" w16cid:durableId="1971665406">
    <w:abstractNumId w:val="6"/>
  </w:num>
  <w:num w:numId="10" w16cid:durableId="771512123">
    <w:abstractNumId w:val="2"/>
  </w:num>
  <w:num w:numId="11" w16cid:durableId="3052106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FB"/>
    <w:rsid w:val="00002FAF"/>
    <w:rsid w:val="00015FEF"/>
    <w:rsid w:val="0003157E"/>
    <w:rsid w:val="000644D2"/>
    <w:rsid w:val="00087FA0"/>
    <w:rsid w:val="000A3C24"/>
    <w:rsid w:val="000A7EC1"/>
    <w:rsid w:val="000C1F40"/>
    <w:rsid w:val="000E23EB"/>
    <w:rsid w:val="000E7CC0"/>
    <w:rsid w:val="000F3FC8"/>
    <w:rsid w:val="000F67BD"/>
    <w:rsid w:val="00104121"/>
    <w:rsid w:val="00106E00"/>
    <w:rsid w:val="0011155D"/>
    <w:rsid w:val="00123D7E"/>
    <w:rsid w:val="00140442"/>
    <w:rsid w:val="001548C7"/>
    <w:rsid w:val="00156724"/>
    <w:rsid w:val="0016687E"/>
    <w:rsid w:val="00167DDB"/>
    <w:rsid w:val="0017722F"/>
    <w:rsid w:val="00181E10"/>
    <w:rsid w:val="00190018"/>
    <w:rsid w:val="001958F4"/>
    <w:rsid w:val="001A1743"/>
    <w:rsid w:val="001A33BC"/>
    <w:rsid w:val="001A57DE"/>
    <w:rsid w:val="001A75B1"/>
    <w:rsid w:val="001A7AFB"/>
    <w:rsid w:val="001B1319"/>
    <w:rsid w:val="001C5523"/>
    <w:rsid w:val="00201132"/>
    <w:rsid w:val="002315E2"/>
    <w:rsid w:val="00256B02"/>
    <w:rsid w:val="0026338D"/>
    <w:rsid w:val="00275A09"/>
    <w:rsid w:val="0029406C"/>
    <w:rsid w:val="002C2B9D"/>
    <w:rsid w:val="00302E15"/>
    <w:rsid w:val="00315F2B"/>
    <w:rsid w:val="00323B0C"/>
    <w:rsid w:val="00333179"/>
    <w:rsid w:val="00335276"/>
    <w:rsid w:val="00365EEF"/>
    <w:rsid w:val="00367A68"/>
    <w:rsid w:val="00382689"/>
    <w:rsid w:val="003A098A"/>
    <w:rsid w:val="003D540A"/>
    <w:rsid w:val="003E5A38"/>
    <w:rsid w:val="004040FF"/>
    <w:rsid w:val="0042664C"/>
    <w:rsid w:val="0044729E"/>
    <w:rsid w:val="0046180D"/>
    <w:rsid w:val="00471200"/>
    <w:rsid w:val="004A08B8"/>
    <w:rsid w:val="004A1904"/>
    <w:rsid w:val="004B2E32"/>
    <w:rsid w:val="004C1121"/>
    <w:rsid w:val="004C1950"/>
    <w:rsid w:val="004C3BD3"/>
    <w:rsid w:val="004E5952"/>
    <w:rsid w:val="004F3DB3"/>
    <w:rsid w:val="005024CA"/>
    <w:rsid w:val="00512B3F"/>
    <w:rsid w:val="005422DF"/>
    <w:rsid w:val="00556B18"/>
    <w:rsid w:val="00573A53"/>
    <w:rsid w:val="0057668E"/>
    <w:rsid w:val="0058604B"/>
    <w:rsid w:val="005B59D5"/>
    <w:rsid w:val="005B5DDF"/>
    <w:rsid w:val="005C35EB"/>
    <w:rsid w:val="005C4E67"/>
    <w:rsid w:val="005C5962"/>
    <w:rsid w:val="005E6F0B"/>
    <w:rsid w:val="005E7779"/>
    <w:rsid w:val="00600021"/>
    <w:rsid w:val="0060588D"/>
    <w:rsid w:val="00606119"/>
    <w:rsid w:val="0061577C"/>
    <w:rsid w:val="00622348"/>
    <w:rsid w:val="0062276C"/>
    <w:rsid w:val="00626FDC"/>
    <w:rsid w:val="006409E8"/>
    <w:rsid w:val="00647FC5"/>
    <w:rsid w:val="00651FAA"/>
    <w:rsid w:val="00652DB2"/>
    <w:rsid w:val="006659BB"/>
    <w:rsid w:val="00682D41"/>
    <w:rsid w:val="006908B8"/>
    <w:rsid w:val="006910B1"/>
    <w:rsid w:val="00696640"/>
    <w:rsid w:val="006B20E3"/>
    <w:rsid w:val="006B5BA2"/>
    <w:rsid w:val="006C06D6"/>
    <w:rsid w:val="006D2041"/>
    <w:rsid w:val="006D38FE"/>
    <w:rsid w:val="006D67B5"/>
    <w:rsid w:val="006E7FED"/>
    <w:rsid w:val="006F16A8"/>
    <w:rsid w:val="00711A0E"/>
    <w:rsid w:val="00716A47"/>
    <w:rsid w:val="007325B7"/>
    <w:rsid w:val="007341FD"/>
    <w:rsid w:val="0074197F"/>
    <w:rsid w:val="00743B4D"/>
    <w:rsid w:val="00755BF9"/>
    <w:rsid w:val="00763D22"/>
    <w:rsid w:val="00771B25"/>
    <w:rsid w:val="00775875"/>
    <w:rsid w:val="00775A5C"/>
    <w:rsid w:val="00795272"/>
    <w:rsid w:val="007A5C3A"/>
    <w:rsid w:val="007B35C8"/>
    <w:rsid w:val="007C1D76"/>
    <w:rsid w:val="007C6DBD"/>
    <w:rsid w:val="007D66AA"/>
    <w:rsid w:val="007E3207"/>
    <w:rsid w:val="007E7612"/>
    <w:rsid w:val="007F3F3E"/>
    <w:rsid w:val="007F68A5"/>
    <w:rsid w:val="00807A08"/>
    <w:rsid w:val="00816BC6"/>
    <w:rsid w:val="00835C05"/>
    <w:rsid w:val="00844F06"/>
    <w:rsid w:val="00871C1D"/>
    <w:rsid w:val="00871C43"/>
    <w:rsid w:val="00893968"/>
    <w:rsid w:val="008A4AB5"/>
    <w:rsid w:val="008D2D68"/>
    <w:rsid w:val="00903167"/>
    <w:rsid w:val="0092596A"/>
    <w:rsid w:val="00941E1B"/>
    <w:rsid w:val="00947E24"/>
    <w:rsid w:val="009B7FFC"/>
    <w:rsid w:val="009E379E"/>
    <w:rsid w:val="00A14D45"/>
    <w:rsid w:val="00A16CDA"/>
    <w:rsid w:val="00A36E9D"/>
    <w:rsid w:val="00A43575"/>
    <w:rsid w:val="00A43AC4"/>
    <w:rsid w:val="00A50493"/>
    <w:rsid w:val="00A533D7"/>
    <w:rsid w:val="00A57283"/>
    <w:rsid w:val="00A70A69"/>
    <w:rsid w:val="00A74CD1"/>
    <w:rsid w:val="00A82FB7"/>
    <w:rsid w:val="00A9040E"/>
    <w:rsid w:val="00AC1B86"/>
    <w:rsid w:val="00AC5369"/>
    <w:rsid w:val="00AC6E10"/>
    <w:rsid w:val="00AD14D6"/>
    <w:rsid w:val="00AD193F"/>
    <w:rsid w:val="00AD1CD5"/>
    <w:rsid w:val="00AD479E"/>
    <w:rsid w:val="00AE1D87"/>
    <w:rsid w:val="00B039C3"/>
    <w:rsid w:val="00B04E65"/>
    <w:rsid w:val="00B07529"/>
    <w:rsid w:val="00B1069E"/>
    <w:rsid w:val="00B27DCB"/>
    <w:rsid w:val="00B305BF"/>
    <w:rsid w:val="00B31CE3"/>
    <w:rsid w:val="00B51A9A"/>
    <w:rsid w:val="00B56A1A"/>
    <w:rsid w:val="00B74801"/>
    <w:rsid w:val="00B86169"/>
    <w:rsid w:val="00B861FF"/>
    <w:rsid w:val="00B864CE"/>
    <w:rsid w:val="00BB799E"/>
    <w:rsid w:val="00BC7EAD"/>
    <w:rsid w:val="00C0292B"/>
    <w:rsid w:val="00C179CB"/>
    <w:rsid w:val="00C42A5D"/>
    <w:rsid w:val="00C54917"/>
    <w:rsid w:val="00C56BF5"/>
    <w:rsid w:val="00C73C81"/>
    <w:rsid w:val="00CA3BBA"/>
    <w:rsid w:val="00CB17F1"/>
    <w:rsid w:val="00CB7616"/>
    <w:rsid w:val="00CC5EA2"/>
    <w:rsid w:val="00CF0B74"/>
    <w:rsid w:val="00D0725F"/>
    <w:rsid w:val="00D3614C"/>
    <w:rsid w:val="00D65A3A"/>
    <w:rsid w:val="00D847A4"/>
    <w:rsid w:val="00DA1DD7"/>
    <w:rsid w:val="00DC59F4"/>
    <w:rsid w:val="00DE3022"/>
    <w:rsid w:val="00DE4893"/>
    <w:rsid w:val="00DE4D2D"/>
    <w:rsid w:val="00DF3BCC"/>
    <w:rsid w:val="00E11217"/>
    <w:rsid w:val="00E22B23"/>
    <w:rsid w:val="00E46A6F"/>
    <w:rsid w:val="00E71F71"/>
    <w:rsid w:val="00E751A7"/>
    <w:rsid w:val="00E80FF9"/>
    <w:rsid w:val="00EB1903"/>
    <w:rsid w:val="00EB23C7"/>
    <w:rsid w:val="00ED2A2D"/>
    <w:rsid w:val="00ED6B65"/>
    <w:rsid w:val="00F035A1"/>
    <w:rsid w:val="00F11AB0"/>
    <w:rsid w:val="00F149B7"/>
    <w:rsid w:val="00F2443C"/>
    <w:rsid w:val="00F309BF"/>
    <w:rsid w:val="00F30DD1"/>
    <w:rsid w:val="00F3467C"/>
    <w:rsid w:val="00F70D3C"/>
    <w:rsid w:val="00FC10EE"/>
    <w:rsid w:val="00FC4551"/>
    <w:rsid w:val="00FE17F4"/>
    <w:rsid w:val="00FF404F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5289272"/>
  <w15:docId w15:val="{8E5C3878-16AA-4328-B7F5-DE0E0353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C1D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D2D68"/>
    <w:pPr>
      <w:keepNext/>
      <w:spacing w:after="260"/>
      <w:outlineLvl w:val="0"/>
    </w:pPr>
    <w:rPr>
      <w:kern w:val="32"/>
      <w:szCs w:val="32"/>
    </w:rPr>
  </w:style>
  <w:style w:type="paragraph" w:styleId="Heading2">
    <w:name w:val="heading 2"/>
    <w:basedOn w:val="Normal"/>
    <w:next w:val="Normal"/>
    <w:qFormat/>
    <w:rsid w:val="008D2D68"/>
    <w:pPr>
      <w:keepNext/>
      <w:spacing w:after="26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qFormat/>
    <w:rsid w:val="00AE1D87"/>
    <w:pPr>
      <w:keepNext/>
      <w:ind w:left="2880"/>
      <w:outlineLvl w:val="2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63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4612"/>
    <w:pPr>
      <w:tabs>
        <w:tab w:val="center" w:pos="4320"/>
        <w:tab w:val="right" w:pos="8640"/>
      </w:tabs>
    </w:pPr>
  </w:style>
  <w:style w:type="paragraph" w:customStyle="1" w:styleId="MetropoliaAllekirjoittaja">
    <w:name w:val="Metropolia Allekirjoittaja"/>
    <w:basedOn w:val="MetropoliaLeipteksti"/>
    <w:rsid w:val="004A1904"/>
    <w:pPr>
      <w:spacing w:before="780"/>
    </w:pPr>
  </w:style>
  <w:style w:type="paragraph" w:customStyle="1" w:styleId="MetropoliaLeipteksti">
    <w:name w:val="Metropolia Leipäteksti"/>
    <w:basedOn w:val="Normal"/>
    <w:rsid w:val="007D6630"/>
    <w:pPr>
      <w:spacing w:after="260"/>
      <w:ind w:left="2529"/>
    </w:pPr>
  </w:style>
  <w:style w:type="paragraph" w:styleId="BalloonText">
    <w:name w:val="Balloon Text"/>
    <w:basedOn w:val="Normal"/>
    <w:link w:val="BalloonTextChar"/>
    <w:rsid w:val="00CB7616"/>
    <w:rPr>
      <w:rFonts w:cs="Tahoma"/>
      <w:sz w:val="16"/>
      <w:szCs w:val="16"/>
    </w:rPr>
  </w:style>
  <w:style w:type="paragraph" w:customStyle="1" w:styleId="MetropoliaOtsikko">
    <w:name w:val="Metropolia Otsikko"/>
    <w:basedOn w:val="Normal"/>
    <w:rsid w:val="007D6630"/>
    <w:pPr>
      <w:spacing w:after="260"/>
    </w:pPr>
  </w:style>
  <w:style w:type="paragraph" w:customStyle="1" w:styleId="MetropoliaVlitsikko">
    <w:name w:val="Metropolia Välitsikko"/>
    <w:basedOn w:val="Normal"/>
    <w:rsid w:val="005C75E1"/>
    <w:pPr>
      <w:ind w:left="2880"/>
    </w:pPr>
    <w:rPr>
      <w:b/>
    </w:rPr>
  </w:style>
  <w:style w:type="character" w:customStyle="1" w:styleId="BalloonTextChar">
    <w:name w:val="Balloon Text Char"/>
    <w:link w:val="BalloonText"/>
    <w:rsid w:val="00CB761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149B7"/>
    <w:pPr>
      <w:autoSpaceDN w:val="0"/>
      <w:textAlignment w:val="baseline"/>
    </w:pPr>
    <w:rPr>
      <w:sz w:val="24"/>
      <w:szCs w:val="24"/>
    </w:rPr>
  </w:style>
  <w:style w:type="character" w:styleId="PlaceholderText">
    <w:name w:val="Placeholder Text"/>
    <w:basedOn w:val="DefaultParagraphFont"/>
    <w:rsid w:val="00F149B7"/>
    <w:rPr>
      <w:color w:val="808080"/>
    </w:rPr>
  </w:style>
  <w:style w:type="paragraph" w:styleId="NormalWeb">
    <w:name w:val="Normal (Web)"/>
    <w:basedOn w:val="Normal"/>
    <w:unhideWhenUsed/>
    <w:rsid w:val="00A14D45"/>
    <w:pPr>
      <w:spacing w:before="100" w:beforeAutospacing="1" w:after="100" w:afterAutospacing="1"/>
    </w:pPr>
    <w:rPr>
      <w:rFonts w:ascii="Times" w:eastAsia="SimSun" w:hAnsi="Times"/>
      <w:sz w:val="20"/>
      <w:szCs w:val="20"/>
      <w:lang w:eastAsia="fi-FI"/>
    </w:rPr>
  </w:style>
  <w:style w:type="paragraph" w:styleId="ListParagraph">
    <w:name w:val="List Paragraph"/>
    <w:basedOn w:val="Standard"/>
    <w:rsid w:val="007F3F3E"/>
    <w:pPr>
      <w:ind w:left="720"/>
    </w:pPr>
    <w:rPr>
      <w:rFonts w:ascii="Arial" w:eastAsia="Arial" w:hAnsi="Arial" w:cs="Arial"/>
      <w:bCs/>
      <w:sz w:val="22"/>
      <w:szCs w:val="22"/>
      <w:lang w:eastAsia="en-US"/>
    </w:rPr>
  </w:style>
  <w:style w:type="character" w:customStyle="1" w:styleId="Heading">
    <w:name w:val="Heading"/>
    <w:basedOn w:val="DefaultParagraphFont"/>
    <w:rsid w:val="007F3F3E"/>
    <w:rPr>
      <w:rFonts w:ascii="Arial" w:eastAsia="Arial" w:hAnsi="Arial" w:cs="Arial"/>
      <w:b/>
      <w:sz w:val="22"/>
      <w:szCs w:val="22"/>
    </w:rPr>
  </w:style>
  <w:style w:type="numbering" w:customStyle="1" w:styleId="WWNum33">
    <w:name w:val="WWNum33"/>
    <w:basedOn w:val="NoList"/>
    <w:rsid w:val="007F3F3E"/>
    <w:pPr>
      <w:numPr>
        <w:numId w:val="2"/>
      </w:numPr>
    </w:pPr>
  </w:style>
  <w:style w:type="numbering" w:customStyle="1" w:styleId="WWNum34">
    <w:name w:val="WWNum34"/>
    <w:basedOn w:val="NoList"/>
    <w:rsid w:val="007F3F3E"/>
    <w:pPr>
      <w:numPr>
        <w:numId w:val="3"/>
      </w:numPr>
    </w:pPr>
  </w:style>
  <w:style w:type="table" w:styleId="TableGrid">
    <w:name w:val="Table Grid"/>
    <w:basedOn w:val="TableNormal"/>
    <w:rsid w:val="00A4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947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b5e9b9-2aef-4c24-9ec5-02fe9b8502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51CAC2A448A408F6FF94899F62DCF" ma:contentTypeVersion="14" ma:contentTypeDescription="Create a new document." ma:contentTypeScope="" ma:versionID="81bfb4e09c26394816aa7dd7a2e78fa6">
  <xsd:schema xmlns:xsd="http://www.w3.org/2001/XMLSchema" xmlns:xs="http://www.w3.org/2001/XMLSchema" xmlns:p="http://schemas.microsoft.com/office/2006/metadata/properties" xmlns:ns3="223bc045-b780-4f4f-ab76-4b5594c7e7d2" xmlns:ns4="58b5e9b9-2aef-4c24-9ec5-02fe9b85028d" targetNamespace="http://schemas.microsoft.com/office/2006/metadata/properties" ma:root="true" ma:fieldsID="88bcdc33e827c501a25b2fd9b666b87c" ns3:_="" ns4:_="">
    <xsd:import namespace="223bc045-b780-4f4f-ab76-4b5594c7e7d2"/>
    <xsd:import namespace="58b5e9b9-2aef-4c24-9ec5-02fe9b8502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bc045-b780-4f4f-ab76-4b5594c7e7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5e9b9-2aef-4c24-9ec5-02fe9b850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DA86A-47C2-4D7C-A175-B3C8089A96DF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8b5e9b9-2aef-4c24-9ec5-02fe9b85028d"/>
    <ds:schemaRef ds:uri="223bc045-b780-4f4f-ab76-4b5594c7e7d2"/>
  </ds:schemaRefs>
</ds:datastoreItem>
</file>

<file path=customXml/itemProps2.xml><?xml version="1.0" encoding="utf-8"?>
<ds:datastoreItem xmlns:ds="http://schemas.openxmlformats.org/officeDocument/2006/customXml" ds:itemID="{C949B88C-335B-4171-A67C-D12542363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98F04-2049-4F00-92E8-7ACE2F632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bc045-b780-4f4f-ab76-4b5594c7e7d2"/>
    <ds:schemaRef ds:uri="58b5e9b9-2aef-4c24-9ec5-02fe9b850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1561</Words>
  <Characters>13925</Characters>
  <Application>Microsoft Office Word</Application>
  <DocSecurity>0</DocSecurity>
  <Lines>116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Metropolia</vt:lpstr>
      <vt:lpstr>Metropolia</vt:lpstr>
    </vt:vector>
  </TitlesOfParts>
  <Manager>Konsepti</Manager>
  <Company>grow.</Company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Metropolia</dc:title>
  <dc:subject>kirje</dc:subject>
  <dc:creator>Päivi Mahkonen</dc:creator>
  <cp:lastModifiedBy>Oona Myllyntaus</cp:lastModifiedBy>
  <cp:revision>6</cp:revision>
  <cp:lastPrinted>2012-08-07T06:27:00Z</cp:lastPrinted>
  <dcterms:created xsi:type="dcterms:W3CDTF">2023-11-16T08:34:00Z</dcterms:created>
  <dcterms:modified xsi:type="dcterms:W3CDTF">2024-03-08T12:54:00Z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0x01010076751CAC2A448A408F6FF94899F62DCF</vt:lpwstr>
  </property>
</Properties>
</file>