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2BE07F" w14:textId="1564D51D" w:rsidR="0028711D" w:rsidRPr="00976729" w:rsidRDefault="0028711D" w:rsidP="0028711D">
      <w:pPr>
        <w:rPr>
          <w:rFonts w:ascii="Arial" w:hAnsi="Arial" w:cs="Arial"/>
          <w:b/>
          <w:bCs/>
          <w:szCs w:val="22"/>
          <w:highlight w:val="yellow"/>
        </w:rPr>
      </w:pPr>
      <w:r w:rsidRPr="00976729">
        <w:rPr>
          <w:rFonts w:ascii="Arial" w:hAnsi="Arial" w:cs="Arial"/>
          <w:b/>
          <w:bCs/>
          <w:szCs w:val="22"/>
          <w:highlight w:val="yellow"/>
        </w:rPr>
        <w:t>Yleisiä ohjeita tutkittava</w:t>
      </w:r>
      <w:r w:rsidR="000D210D" w:rsidRPr="00976729">
        <w:rPr>
          <w:rFonts w:ascii="Arial" w:hAnsi="Arial" w:cs="Arial"/>
          <w:b/>
          <w:bCs/>
          <w:szCs w:val="22"/>
          <w:highlight w:val="yellow"/>
        </w:rPr>
        <w:t>n tiedotteen</w:t>
      </w:r>
      <w:r w:rsidRPr="00976729">
        <w:rPr>
          <w:rFonts w:ascii="Arial" w:hAnsi="Arial" w:cs="Arial"/>
          <w:b/>
          <w:bCs/>
          <w:szCs w:val="22"/>
          <w:highlight w:val="yellow"/>
        </w:rPr>
        <w:t xml:space="preserve"> laatimiseen</w:t>
      </w:r>
    </w:p>
    <w:p w14:paraId="53F0E755" w14:textId="77777777" w:rsidR="006C45D7" w:rsidRPr="00976729" w:rsidRDefault="006C45D7" w:rsidP="0028711D">
      <w:pPr>
        <w:rPr>
          <w:rFonts w:ascii="Arial" w:hAnsi="Arial" w:cs="Arial"/>
          <w:b/>
          <w:bCs/>
          <w:szCs w:val="22"/>
          <w:highlight w:val="yellow"/>
        </w:rPr>
      </w:pPr>
    </w:p>
    <w:p w14:paraId="7F736196" w14:textId="4DBE0E52" w:rsidR="0028711D" w:rsidRPr="00976729" w:rsidRDefault="0028711D" w:rsidP="25C2659E">
      <w:pPr>
        <w:rPr>
          <w:rFonts w:ascii="Arial" w:hAnsi="Arial" w:cs="Arial"/>
          <w:highlight w:val="yellow"/>
        </w:rPr>
      </w:pPr>
      <w:r w:rsidRPr="00976729">
        <w:rPr>
          <w:rFonts w:ascii="Arial" w:hAnsi="Arial" w:cs="Arial"/>
          <w:highlight w:val="yellow"/>
        </w:rPr>
        <w:t xml:space="preserve">Tutkittavalle tulee antaa riittävä selvitys hänen oikeuksistaan, tutkimuksen tarkoituksesta, luonteesta, menetelmistä, henkilötietojen käsittelystä sekä mahdollisista riskeistä ja haitoista. Selvitys on annettava </w:t>
      </w:r>
      <w:r w:rsidR="002501A7" w:rsidRPr="00976729">
        <w:rPr>
          <w:rFonts w:ascii="Arial" w:hAnsi="Arial" w:cs="Arial"/>
          <w:highlight w:val="yellow"/>
        </w:rPr>
        <w:t>siten</w:t>
      </w:r>
      <w:r w:rsidRPr="00976729">
        <w:rPr>
          <w:rFonts w:ascii="Arial" w:hAnsi="Arial" w:cs="Arial"/>
          <w:highlight w:val="yellow"/>
        </w:rPr>
        <w:t xml:space="preserve">, että tutkittava voi tehdä tietoisen päätöksen osallistua </w:t>
      </w:r>
      <w:r w:rsidR="3621B61C" w:rsidRPr="00976729">
        <w:rPr>
          <w:rFonts w:ascii="Arial" w:hAnsi="Arial" w:cs="Arial"/>
          <w:highlight w:val="yellow"/>
        </w:rPr>
        <w:t xml:space="preserve">tai olla osallistumatta </w:t>
      </w:r>
      <w:r w:rsidRPr="00976729">
        <w:rPr>
          <w:rFonts w:ascii="Arial" w:hAnsi="Arial" w:cs="Arial"/>
          <w:highlight w:val="yellow"/>
        </w:rPr>
        <w:t>tutkimukseen. Tiedotteen tulee olla asiallinen, lyhyt ja</w:t>
      </w:r>
      <w:r w:rsidR="006034EF" w:rsidRPr="00976729">
        <w:rPr>
          <w:rFonts w:ascii="Arial" w:hAnsi="Arial" w:cs="Arial"/>
          <w:highlight w:val="yellow"/>
        </w:rPr>
        <w:t xml:space="preserve"> se on laadittava tutkittavan ymmärtämällä kielellä ja tavalla.</w:t>
      </w:r>
      <w:r w:rsidR="006C45D7" w:rsidRPr="00976729">
        <w:rPr>
          <w:rFonts w:ascii="Arial" w:hAnsi="Arial" w:cs="Arial"/>
          <w:highlight w:val="yellow"/>
        </w:rPr>
        <w:t xml:space="preserve"> </w:t>
      </w:r>
      <w:r w:rsidR="004D2A3A" w:rsidRPr="00976729">
        <w:rPr>
          <w:rFonts w:ascii="Arial" w:hAnsi="Arial" w:cs="Arial"/>
          <w:highlight w:val="yellow"/>
        </w:rPr>
        <w:t xml:space="preserve">Mikäli kohderyhmiä on useita, jokaiselle ryhmälle annetaan oma tiedote. </w:t>
      </w:r>
      <w:r w:rsidR="006C45D7" w:rsidRPr="00976729">
        <w:rPr>
          <w:rFonts w:ascii="Arial" w:hAnsi="Arial" w:cs="Arial"/>
          <w:highlight w:val="yellow"/>
        </w:rPr>
        <w:t xml:space="preserve">Joissakin tapauksissa </w:t>
      </w:r>
      <w:r w:rsidR="5B69D5B7" w:rsidRPr="00976729">
        <w:rPr>
          <w:rFonts w:ascii="Arial" w:hAnsi="Arial" w:cs="Arial"/>
          <w:highlight w:val="yellow"/>
        </w:rPr>
        <w:t>on</w:t>
      </w:r>
      <w:r w:rsidR="006C45D7" w:rsidRPr="00976729">
        <w:rPr>
          <w:rFonts w:ascii="Arial" w:hAnsi="Arial" w:cs="Arial"/>
          <w:highlight w:val="yellow"/>
        </w:rPr>
        <w:t xml:space="preserve"> suositeltavaa laatia selkokielinen tiedote. Tiedotteessa suositellaan sinuttelumuotoa. Kohderyhmän mukaan tutkija voi kuitenkin päättää, haluaako hän käyttää sinuttelu- vai teitittelymuotoa. Puhuttelumuodon tulee kuitenkin olla johdonmukainen.</w:t>
      </w:r>
    </w:p>
    <w:p w14:paraId="03CCA4F0" w14:textId="32C276C9" w:rsidR="0028711D" w:rsidRPr="00976729" w:rsidRDefault="0028711D" w:rsidP="0028711D">
      <w:pPr>
        <w:rPr>
          <w:rFonts w:ascii="Arial" w:hAnsi="Arial" w:cs="Arial"/>
          <w:szCs w:val="22"/>
          <w:highlight w:val="yellow"/>
        </w:rPr>
      </w:pPr>
    </w:p>
    <w:p w14:paraId="14E50C14" w14:textId="77777777" w:rsidR="004104E6" w:rsidRPr="00976729" w:rsidRDefault="009F1F36" w:rsidP="009F1F36">
      <w:pPr>
        <w:rPr>
          <w:rFonts w:ascii="Arial" w:hAnsi="Arial" w:cs="Arial"/>
          <w:b/>
          <w:bCs/>
          <w:szCs w:val="22"/>
          <w:highlight w:val="yellow"/>
        </w:rPr>
      </w:pPr>
      <w:r w:rsidRPr="00976729">
        <w:rPr>
          <w:rStyle w:val="Heading"/>
          <w:b w:val="0"/>
          <w:bCs/>
          <w:highlight w:val="yellow"/>
        </w:rPr>
        <w:t>Kirjoita tutkittavan tiedote tämän mallin mukaan ja omaan tutkimukseesi sopivaksi.</w:t>
      </w:r>
      <w:r w:rsidRPr="00976729">
        <w:rPr>
          <w:rFonts w:ascii="Arial" w:hAnsi="Arial" w:cs="Arial"/>
          <w:b/>
          <w:bCs/>
          <w:szCs w:val="22"/>
          <w:highlight w:val="yellow"/>
        </w:rPr>
        <w:t xml:space="preserve"> </w:t>
      </w:r>
    </w:p>
    <w:p w14:paraId="3C6B24A2" w14:textId="77777777" w:rsidR="004104E6" w:rsidRPr="00976729" w:rsidRDefault="009F1F36" w:rsidP="009F1F36">
      <w:pPr>
        <w:rPr>
          <w:rFonts w:ascii="Arial" w:hAnsi="Arial" w:cs="Arial"/>
          <w:szCs w:val="22"/>
          <w:highlight w:val="yellow"/>
        </w:rPr>
      </w:pPr>
      <w:r w:rsidRPr="00976729">
        <w:rPr>
          <w:rStyle w:val="Heading"/>
          <w:b w:val="0"/>
          <w:highlight w:val="yellow"/>
        </w:rPr>
        <w:t xml:space="preserve">Säilytä rakenne ja otsikot (alla), </w:t>
      </w:r>
      <w:r w:rsidRPr="00976729">
        <w:rPr>
          <w:rFonts w:ascii="Arial" w:hAnsi="Arial" w:cs="Arial"/>
          <w:highlight w:val="yellow"/>
        </w:rPr>
        <w:t xml:space="preserve">ellei ko. kohdassa ole erikseen mainittu ”Tarvittaessa”. </w:t>
      </w:r>
    </w:p>
    <w:p w14:paraId="660E9005" w14:textId="486A2333" w:rsidR="004D2A3A" w:rsidRPr="00976729" w:rsidRDefault="005A2AC9" w:rsidP="0058FA8A">
      <w:pPr>
        <w:rPr>
          <w:rStyle w:val="Heading"/>
          <w:b w:val="0"/>
          <w:highlight w:val="yellow"/>
        </w:rPr>
      </w:pPr>
      <w:r w:rsidRPr="00976729">
        <w:rPr>
          <w:rStyle w:val="Heading"/>
          <w:b w:val="0"/>
          <w:highlight w:val="yellow"/>
        </w:rPr>
        <w:t xml:space="preserve">Tekstin yhteydessä on keltaisella pohjalla </w:t>
      </w:r>
      <w:r w:rsidR="008660D8" w:rsidRPr="00976729">
        <w:rPr>
          <w:rStyle w:val="Heading"/>
          <w:b w:val="0"/>
          <w:highlight w:val="yellow"/>
        </w:rPr>
        <w:t>[</w:t>
      </w:r>
      <w:r w:rsidRPr="00976729">
        <w:rPr>
          <w:rStyle w:val="Heading"/>
          <w:b w:val="0"/>
          <w:highlight w:val="yellow"/>
        </w:rPr>
        <w:t>hakasuluissa</w:t>
      </w:r>
      <w:r w:rsidR="008660D8" w:rsidRPr="00976729">
        <w:rPr>
          <w:rStyle w:val="Heading"/>
          <w:b w:val="0"/>
          <w:highlight w:val="yellow"/>
        </w:rPr>
        <w:t>]</w:t>
      </w:r>
      <w:r w:rsidRPr="00976729">
        <w:rPr>
          <w:rStyle w:val="Heading"/>
          <w:b w:val="0"/>
          <w:highlight w:val="yellow"/>
        </w:rPr>
        <w:t xml:space="preserve"> ohjeita ja lisätietoja</w:t>
      </w:r>
      <w:r w:rsidR="7ED0E95A" w:rsidRPr="00976729">
        <w:rPr>
          <w:rStyle w:val="Heading"/>
          <w:b w:val="0"/>
          <w:highlight w:val="yellow"/>
        </w:rPr>
        <w:t xml:space="preserve"> sinulle</w:t>
      </w:r>
      <w:r w:rsidRPr="00976729">
        <w:rPr>
          <w:rStyle w:val="Heading"/>
          <w:b w:val="0"/>
          <w:highlight w:val="yellow"/>
        </w:rPr>
        <w:t xml:space="preserve">. </w:t>
      </w:r>
      <w:r w:rsidR="009F1F36" w:rsidRPr="00976729">
        <w:rPr>
          <w:rStyle w:val="Heading"/>
          <w:b w:val="0"/>
          <w:highlight w:val="yellow"/>
        </w:rPr>
        <w:t>Poista</w:t>
      </w:r>
      <w:r w:rsidR="00F97B64" w:rsidRPr="00976729">
        <w:rPr>
          <w:rStyle w:val="Heading"/>
          <w:b w:val="0"/>
          <w:highlight w:val="yellow"/>
        </w:rPr>
        <w:t xml:space="preserve"> </w:t>
      </w:r>
      <w:r w:rsidR="009F1F36" w:rsidRPr="00976729">
        <w:rPr>
          <w:rStyle w:val="Heading"/>
          <w:b w:val="0"/>
          <w:highlight w:val="yellow"/>
        </w:rPr>
        <w:t>ohjeet</w:t>
      </w:r>
      <w:r w:rsidR="00A66934" w:rsidRPr="00976729">
        <w:rPr>
          <w:rStyle w:val="Heading"/>
          <w:b w:val="0"/>
          <w:highlight w:val="yellow"/>
        </w:rPr>
        <w:t>,</w:t>
      </w:r>
      <w:r w:rsidR="004D2A3A" w:rsidRPr="00976729">
        <w:rPr>
          <w:rStyle w:val="Heading"/>
          <w:b w:val="0"/>
          <w:highlight w:val="yellow"/>
        </w:rPr>
        <w:t xml:space="preserve"> esimerkkitekstit </w:t>
      </w:r>
      <w:r w:rsidR="51F59D0B" w:rsidRPr="00976729">
        <w:rPr>
          <w:rStyle w:val="Heading"/>
          <w:b w:val="0"/>
          <w:highlight w:val="yellow"/>
        </w:rPr>
        <w:t>sekä</w:t>
      </w:r>
      <w:r w:rsidR="004D2A3A" w:rsidRPr="00976729">
        <w:rPr>
          <w:rStyle w:val="Heading"/>
          <w:b w:val="0"/>
          <w:highlight w:val="yellow"/>
        </w:rPr>
        <w:t xml:space="preserve"> </w:t>
      </w:r>
      <w:r w:rsidR="330D6169" w:rsidRPr="00976729">
        <w:rPr>
          <w:rStyle w:val="Heading"/>
          <w:b w:val="0"/>
          <w:highlight w:val="yellow"/>
        </w:rPr>
        <w:t xml:space="preserve">ne </w:t>
      </w:r>
      <w:r w:rsidR="004D2A3A" w:rsidRPr="00976729">
        <w:rPr>
          <w:rStyle w:val="Heading"/>
          <w:b w:val="0"/>
          <w:highlight w:val="yellow"/>
        </w:rPr>
        <w:t>osiot, jotka eivät sovellu tutkimukseesi.</w:t>
      </w:r>
    </w:p>
    <w:p w14:paraId="30EA63B8" w14:textId="77777777" w:rsidR="0026338D" w:rsidRPr="00976729" w:rsidRDefault="0026338D" w:rsidP="007F3F3E">
      <w:pPr>
        <w:pStyle w:val="Standard"/>
        <w:rPr>
          <w:rStyle w:val="Heading"/>
          <w:sz w:val="24"/>
          <w:szCs w:val="24"/>
        </w:rPr>
      </w:pPr>
    </w:p>
    <w:p w14:paraId="2B005419" w14:textId="14C8E6B1" w:rsidR="007F3F3E" w:rsidRPr="00976729" w:rsidRDefault="007F3F3E" w:rsidP="007C6DBD">
      <w:pPr>
        <w:pStyle w:val="Heading1"/>
        <w:rPr>
          <w:rFonts w:ascii="Arial" w:hAnsi="Arial" w:cs="Arial"/>
        </w:rPr>
      </w:pPr>
      <w:r w:rsidRPr="00976729">
        <w:rPr>
          <w:rStyle w:val="Heading"/>
          <w:sz w:val="24"/>
          <w:szCs w:val="24"/>
        </w:rPr>
        <w:t>TIEDOTE TUTKIMUKSESTA</w:t>
      </w:r>
    </w:p>
    <w:p w14:paraId="087CC4ED" w14:textId="77777777" w:rsidR="00766C3A" w:rsidRPr="00976729" w:rsidRDefault="004104E6" w:rsidP="007F3F3E">
      <w:pPr>
        <w:pStyle w:val="Standard"/>
        <w:rPr>
          <w:rFonts w:ascii="Arial" w:hAnsi="Arial" w:cs="Arial"/>
          <w:b/>
          <w:sz w:val="22"/>
          <w:szCs w:val="22"/>
        </w:rPr>
      </w:pPr>
      <w:r w:rsidRPr="00976729">
        <w:rPr>
          <w:rFonts w:ascii="Arial" w:hAnsi="Arial" w:cs="Arial"/>
          <w:b/>
          <w:sz w:val="22"/>
          <w:szCs w:val="22"/>
        </w:rPr>
        <w:t xml:space="preserve">Tutkimuksen nimi </w:t>
      </w:r>
    </w:p>
    <w:p w14:paraId="476AEC3F" w14:textId="6ED9EF0F" w:rsidR="00EB4239" w:rsidRPr="00976729" w:rsidRDefault="00EB4239" w:rsidP="007F3F3E">
      <w:pPr>
        <w:pStyle w:val="Standard"/>
        <w:rPr>
          <w:rFonts w:ascii="Arial" w:hAnsi="Arial" w:cs="Arial"/>
          <w:bCs/>
          <w:sz w:val="22"/>
          <w:szCs w:val="22"/>
        </w:rPr>
      </w:pPr>
      <w:r w:rsidRPr="00976729">
        <w:rPr>
          <w:rFonts w:ascii="Arial" w:hAnsi="Arial" w:cs="Arial"/>
          <w:bCs/>
          <w:sz w:val="22"/>
          <w:szCs w:val="22"/>
          <w:highlight w:val="yellow"/>
        </w:rPr>
        <w:t xml:space="preserve">[Tutkimuksen nimen tulee kuvata selkeästi tutkimusta ja sen tarkoitusta </w:t>
      </w:r>
      <w:r w:rsidR="00437F74" w:rsidRPr="00976729">
        <w:rPr>
          <w:rFonts w:ascii="Arial" w:hAnsi="Arial" w:cs="Arial"/>
          <w:bCs/>
          <w:sz w:val="22"/>
          <w:szCs w:val="22"/>
          <w:highlight w:val="yellow"/>
        </w:rPr>
        <w:t>sekä</w:t>
      </w:r>
      <w:r w:rsidRPr="00976729">
        <w:rPr>
          <w:rFonts w:ascii="Arial" w:hAnsi="Arial" w:cs="Arial"/>
          <w:bCs/>
          <w:sz w:val="22"/>
          <w:szCs w:val="22"/>
          <w:highlight w:val="yellow"/>
        </w:rPr>
        <w:t xml:space="preserve"> olla tutkittavalle ymmärrettävä. Tutkimuksen nimi tulee kuvata kaikissa tutkimusasiakirjoissa yhdenmukaisesti.]</w:t>
      </w:r>
    </w:p>
    <w:p w14:paraId="2A4BBBD8" w14:textId="77777777" w:rsidR="007F3F3E" w:rsidRPr="00976729" w:rsidRDefault="007F3F3E" w:rsidP="007F3F3E">
      <w:pPr>
        <w:pStyle w:val="Standard"/>
        <w:rPr>
          <w:rFonts w:ascii="Arial" w:hAnsi="Arial" w:cs="Arial"/>
          <w:sz w:val="22"/>
          <w:szCs w:val="22"/>
        </w:rPr>
      </w:pPr>
    </w:p>
    <w:p w14:paraId="36721CD2" w14:textId="77777777" w:rsidR="007F3F3E" w:rsidRPr="00976729" w:rsidRDefault="007F3F3E" w:rsidP="007F3F3E">
      <w:pPr>
        <w:pStyle w:val="Standard"/>
        <w:rPr>
          <w:rFonts w:ascii="Arial" w:hAnsi="Arial" w:cs="Arial"/>
          <w:sz w:val="22"/>
          <w:szCs w:val="22"/>
        </w:rPr>
      </w:pPr>
      <w:r w:rsidRPr="00976729">
        <w:rPr>
          <w:rFonts w:ascii="Arial" w:hAnsi="Arial" w:cs="Arial"/>
          <w:b/>
          <w:sz w:val="22"/>
          <w:szCs w:val="22"/>
        </w:rPr>
        <w:t>Pyyntö osallistua tutkimukseen</w:t>
      </w:r>
    </w:p>
    <w:p w14:paraId="75EE8DC2" w14:textId="0CC04A46" w:rsidR="00FB238D" w:rsidRPr="00976729" w:rsidRDefault="009E3F07" w:rsidP="000D5D59">
      <w:pPr>
        <w:pStyle w:val="Standard"/>
        <w:ind w:left="1304"/>
        <w:rPr>
          <w:rFonts w:ascii="Arial" w:hAnsi="Arial" w:cs="Arial"/>
          <w:sz w:val="22"/>
          <w:szCs w:val="22"/>
        </w:rPr>
      </w:pPr>
      <w:r w:rsidRPr="00976729">
        <w:rPr>
          <w:rFonts w:ascii="Arial" w:hAnsi="Arial" w:cs="Arial"/>
          <w:sz w:val="22"/>
          <w:szCs w:val="22"/>
        </w:rPr>
        <w:t>Sinua</w:t>
      </w:r>
      <w:r w:rsidR="007F3F3E" w:rsidRPr="00976729">
        <w:rPr>
          <w:rFonts w:ascii="Arial" w:hAnsi="Arial" w:cs="Arial"/>
          <w:sz w:val="22"/>
          <w:szCs w:val="22"/>
        </w:rPr>
        <w:t xml:space="preserve"> pyydetään mukaan tutkimukseen, jossa </w:t>
      </w:r>
      <w:r w:rsidR="00B150AC" w:rsidRPr="00976729">
        <w:rPr>
          <w:rFonts w:ascii="Arial" w:hAnsi="Arial" w:cs="Arial"/>
          <w:sz w:val="22"/>
          <w:szCs w:val="22"/>
        </w:rPr>
        <w:t>tarkoituksena on</w:t>
      </w:r>
      <w:r w:rsidR="007F3F3E" w:rsidRPr="00976729">
        <w:rPr>
          <w:rFonts w:ascii="Arial" w:hAnsi="Arial" w:cs="Arial"/>
          <w:sz w:val="22"/>
          <w:szCs w:val="22"/>
        </w:rPr>
        <w:t xml:space="preserve"> </w:t>
      </w:r>
      <w:r w:rsidRPr="00976729">
        <w:rPr>
          <w:rFonts w:ascii="Arial" w:hAnsi="Arial" w:cs="Arial"/>
          <w:sz w:val="22"/>
          <w:szCs w:val="22"/>
        </w:rPr>
        <w:t>[</w:t>
      </w:r>
      <w:r w:rsidR="00920D9F" w:rsidRPr="00976729">
        <w:rPr>
          <w:rFonts w:ascii="Arial" w:hAnsi="Arial" w:cs="Arial"/>
          <w:sz w:val="22"/>
          <w:szCs w:val="22"/>
          <w:highlight w:val="yellow"/>
        </w:rPr>
        <w:t>T</w:t>
      </w:r>
      <w:r w:rsidRPr="00976729">
        <w:rPr>
          <w:rFonts w:ascii="Arial" w:hAnsi="Arial" w:cs="Arial"/>
          <w:sz w:val="22"/>
          <w:szCs w:val="22"/>
          <w:highlight w:val="yellow"/>
        </w:rPr>
        <w:t>äydennä</w:t>
      </w:r>
      <w:r w:rsidR="00C803A9" w:rsidRPr="00976729">
        <w:rPr>
          <w:rFonts w:ascii="Arial" w:hAnsi="Arial" w:cs="Arial"/>
          <w:sz w:val="22"/>
          <w:szCs w:val="22"/>
          <w:highlight w:val="yellow"/>
        </w:rPr>
        <w:t xml:space="preserve"> l</w:t>
      </w:r>
      <w:r w:rsidRPr="00976729">
        <w:rPr>
          <w:rFonts w:ascii="Arial" w:hAnsi="Arial" w:cs="Arial"/>
          <w:sz w:val="22"/>
          <w:szCs w:val="22"/>
          <w:highlight w:val="yellow"/>
        </w:rPr>
        <w:t>yhyt ja ymmärrettävä kuvaus tutki</w:t>
      </w:r>
      <w:r w:rsidR="0038768D" w:rsidRPr="00976729">
        <w:rPr>
          <w:rFonts w:ascii="Arial" w:hAnsi="Arial" w:cs="Arial"/>
          <w:sz w:val="22"/>
          <w:szCs w:val="22"/>
          <w:highlight w:val="yellow"/>
        </w:rPr>
        <w:t>ttavasta asiasta</w:t>
      </w:r>
      <w:r w:rsidRPr="00976729">
        <w:rPr>
          <w:rFonts w:ascii="Arial" w:hAnsi="Arial" w:cs="Arial"/>
          <w:sz w:val="22"/>
          <w:szCs w:val="22"/>
          <w:highlight w:val="yellow"/>
        </w:rPr>
        <w:t>].</w:t>
      </w:r>
      <w:r w:rsidRPr="00976729">
        <w:rPr>
          <w:rFonts w:ascii="Arial" w:hAnsi="Arial" w:cs="Arial"/>
          <w:color w:val="7F7F7F" w:themeColor="text1" w:themeTint="80"/>
          <w:sz w:val="22"/>
          <w:szCs w:val="22"/>
        </w:rPr>
        <w:t xml:space="preserve"> </w:t>
      </w:r>
      <w:r w:rsidR="007F3F3E" w:rsidRPr="00976729">
        <w:rPr>
          <w:rFonts w:ascii="Arial" w:hAnsi="Arial" w:cs="Arial"/>
          <w:sz w:val="22"/>
          <w:szCs w:val="22"/>
        </w:rPr>
        <w:t xml:space="preserve">Olemme arvioineet, että sovellut tutkimukseen, koska </w:t>
      </w:r>
      <w:r w:rsidR="007F3F3E" w:rsidRPr="00976729">
        <w:rPr>
          <w:rFonts w:ascii="Arial" w:hAnsi="Arial" w:cs="Arial"/>
          <w:sz w:val="22"/>
          <w:szCs w:val="22"/>
          <w:highlight w:val="yellow"/>
        </w:rPr>
        <w:t>[</w:t>
      </w:r>
      <w:r w:rsidR="00920D9F" w:rsidRPr="00976729">
        <w:rPr>
          <w:rFonts w:ascii="Arial" w:hAnsi="Arial" w:cs="Arial"/>
          <w:sz w:val="22"/>
          <w:szCs w:val="22"/>
          <w:highlight w:val="yellow"/>
        </w:rPr>
        <w:t>T</w:t>
      </w:r>
      <w:r w:rsidR="00B821A4" w:rsidRPr="00976729">
        <w:rPr>
          <w:rFonts w:ascii="Arial" w:hAnsi="Arial" w:cs="Arial"/>
          <w:sz w:val="22"/>
          <w:szCs w:val="22"/>
          <w:highlight w:val="yellow"/>
        </w:rPr>
        <w:t xml:space="preserve">äydennä: </w:t>
      </w:r>
      <w:r w:rsidR="00920D9F" w:rsidRPr="00976729">
        <w:rPr>
          <w:rFonts w:ascii="Arial" w:hAnsi="Arial" w:cs="Arial"/>
          <w:sz w:val="22"/>
          <w:szCs w:val="22"/>
          <w:highlight w:val="yellow"/>
        </w:rPr>
        <w:t>K</w:t>
      </w:r>
      <w:r w:rsidR="001E5DD7" w:rsidRPr="00976729">
        <w:rPr>
          <w:rFonts w:ascii="Arial" w:hAnsi="Arial" w:cs="Arial"/>
          <w:sz w:val="22"/>
          <w:szCs w:val="22"/>
          <w:highlight w:val="yellow"/>
        </w:rPr>
        <w:t>erro</w:t>
      </w:r>
      <w:r w:rsidR="007F3F3E" w:rsidRPr="00976729">
        <w:rPr>
          <w:rFonts w:ascii="Arial" w:hAnsi="Arial" w:cs="Arial"/>
          <w:sz w:val="22"/>
          <w:szCs w:val="22"/>
          <w:highlight w:val="yellow"/>
        </w:rPr>
        <w:t xml:space="preserve">, millä perusteella </w:t>
      </w:r>
      <w:r w:rsidR="00B150AC" w:rsidRPr="00976729">
        <w:rPr>
          <w:rFonts w:ascii="Arial" w:hAnsi="Arial" w:cs="Arial"/>
          <w:sz w:val="22"/>
          <w:szCs w:val="22"/>
          <w:highlight w:val="yellow"/>
        </w:rPr>
        <w:t>henkilö sopii osallistuvaksi tutkimukseen</w:t>
      </w:r>
      <w:r w:rsidR="00101D56" w:rsidRPr="00976729">
        <w:rPr>
          <w:rFonts w:ascii="Arial" w:hAnsi="Arial" w:cs="Arial"/>
          <w:sz w:val="22"/>
          <w:szCs w:val="22"/>
          <w:highlight w:val="yellow"/>
        </w:rPr>
        <w:t xml:space="preserve"> ja mahdolliset valinta- tai poissulkukriteerit</w:t>
      </w:r>
      <w:r w:rsidR="007F3F3E" w:rsidRPr="00976729">
        <w:rPr>
          <w:rFonts w:ascii="Arial" w:hAnsi="Arial" w:cs="Arial"/>
          <w:sz w:val="22"/>
          <w:szCs w:val="22"/>
          <w:highlight w:val="yellow"/>
        </w:rPr>
        <w:t>].</w:t>
      </w:r>
      <w:r w:rsidR="007F3F3E" w:rsidRPr="00976729">
        <w:rPr>
          <w:rFonts w:ascii="Arial" w:hAnsi="Arial" w:cs="Arial"/>
          <w:sz w:val="22"/>
          <w:szCs w:val="22"/>
        </w:rPr>
        <w:t xml:space="preserve"> Tä</w:t>
      </w:r>
      <w:r w:rsidR="00CA3BBA" w:rsidRPr="00976729">
        <w:rPr>
          <w:rFonts w:ascii="Arial" w:hAnsi="Arial" w:cs="Arial"/>
          <w:sz w:val="22"/>
          <w:szCs w:val="22"/>
        </w:rPr>
        <w:t xml:space="preserve">mä tiedote kuvaa tutkimusta ja </w:t>
      </w:r>
      <w:r w:rsidR="00B821A4" w:rsidRPr="00976729">
        <w:rPr>
          <w:rFonts w:ascii="Arial" w:hAnsi="Arial" w:cs="Arial"/>
          <w:sz w:val="22"/>
          <w:szCs w:val="22"/>
        </w:rPr>
        <w:t>sinun</w:t>
      </w:r>
      <w:r w:rsidR="007F3F3E" w:rsidRPr="00976729">
        <w:rPr>
          <w:rFonts w:ascii="Arial" w:hAnsi="Arial" w:cs="Arial"/>
          <w:sz w:val="22"/>
          <w:szCs w:val="22"/>
        </w:rPr>
        <w:t xml:space="preserve"> osuutta</w:t>
      </w:r>
      <w:r w:rsidR="00B821A4" w:rsidRPr="00976729">
        <w:rPr>
          <w:rFonts w:ascii="Arial" w:hAnsi="Arial" w:cs="Arial"/>
          <w:sz w:val="22"/>
          <w:szCs w:val="22"/>
        </w:rPr>
        <w:t>si</w:t>
      </w:r>
      <w:r w:rsidR="007F3F3E" w:rsidRPr="00976729">
        <w:rPr>
          <w:rFonts w:ascii="Arial" w:hAnsi="Arial" w:cs="Arial"/>
          <w:sz w:val="22"/>
          <w:szCs w:val="22"/>
        </w:rPr>
        <w:t xml:space="preserve"> siinä. </w:t>
      </w:r>
    </w:p>
    <w:p w14:paraId="108EE8A7" w14:textId="77777777" w:rsidR="00EF38CB" w:rsidRPr="00976729" w:rsidRDefault="00EF38CB" w:rsidP="000D5D59">
      <w:pPr>
        <w:pStyle w:val="Standard"/>
        <w:ind w:left="1304"/>
        <w:rPr>
          <w:rFonts w:ascii="Arial" w:hAnsi="Arial" w:cs="Arial"/>
          <w:sz w:val="22"/>
          <w:szCs w:val="22"/>
        </w:rPr>
      </w:pPr>
    </w:p>
    <w:p w14:paraId="37A50503" w14:textId="7D8C75C4" w:rsidR="000D5D59" w:rsidRPr="00976729" w:rsidRDefault="000D5D59" w:rsidP="000D5D59">
      <w:pPr>
        <w:pStyle w:val="Standard"/>
        <w:ind w:left="1304"/>
        <w:rPr>
          <w:rFonts w:ascii="Arial" w:hAnsi="Arial" w:cs="Arial"/>
          <w:sz w:val="22"/>
          <w:szCs w:val="22"/>
        </w:rPr>
      </w:pPr>
      <w:r w:rsidRPr="00976729">
        <w:rPr>
          <w:rFonts w:ascii="Arial" w:hAnsi="Arial" w:cs="Arial"/>
          <w:sz w:val="22"/>
          <w:szCs w:val="22"/>
        </w:rPr>
        <w:t xml:space="preserve">Lue rauhassa tämä tiedote. Jos sinulla on kysyttävää tutkimuksesta, voit esittää kysymyksiä tutkimuksesta vastaavalle henkilölle (yhteystiedot löytyvät asiakirjan lopusta). </w:t>
      </w:r>
    </w:p>
    <w:p w14:paraId="52C8657A" w14:textId="2B70D8BF" w:rsidR="007F3F3E" w:rsidRPr="00976729" w:rsidRDefault="000D5D59" w:rsidP="000D5D59">
      <w:pPr>
        <w:pStyle w:val="Standard"/>
        <w:ind w:left="1304"/>
        <w:rPr>
          <w:rFonts w:ascii="Arial" w:hAnsi="Arial" w:cs="Arial"/>
          <w:sz w:val="22"/>
          <w:szCs w:val="22"/>
        </w:rPr>
      </w:pPr>
      <w:r w:rsidRPr="00976729">
        <w:rPr>
          <w:rFonts w:ascii="Arial" w:hAnsi="Arial" w:cs="Arial"/>
          <w:sz w:val="22"/>
          <w:szCs w:val="22"/>
        </w:rPr>
        <w:t>Jos päätät osallistua tutkimukseen, sinu</w:t>
      </w:r>
      <w:r w:rsidR="008578D2" w:rsidRPr="00976729">
        <w:rPr>
          <w:rFonts w:ascii="Arial" w:hAnsi="Arial" w:cs="Arial"/>
          <w:sz w:val="22"/>
          <w:szCs w:val="22"/>
        </w:rPr>
        <w:t>lta</w:t>
      </w:r>
      <w:r w:rsidRPr="00976729">
        <w:rPr>
          <w:rFonts w:ascii="Arial" w:hAnsi="Arial" w:cs="Arial"/>
          <w:sz w:val="22"/>
          <w:szCs w:val="22"/>
        </w:rPr>
        <w:t xml:space="preserve"> pyydetään erillinen suostumus. </w:t>
      </w:r>
    </w:p>
    <w:p w14:paraId="60896D94" w14:textId="77777777" w:rsidR="00B150AC" w:rsidRPr="00976729" w:rsidRDefault="00B150AC" w:rsidP="000D5D59">
      <w:pPr>
        <w:pStyle w:val="Standard"/>
        <w:ind w:left="1304"/>
        <w:rPr>
          <w:rFonts w:ascii="Arial" w:hAnsi="Arial" w:cs="Arial"/>
          <w:sz w:val="22"/>
          <w:szCs w:val="22"/>
        </w:rPr>
      </w:pPr>
    </w:p>
    <w:p w14:paraId="617EDBC1" w14:textId="77777777" w:rsidR="007F3F3E" w:rsidRPr="00976729" w:rsidRDefault="007F3F3E" w:rsidP="007F3F3E">
      <w:pPr>
        <w:pStyle w:val="Standard"/>
        <w:rPr>
          <w:rFonts w:ascii="Arial" w:hAnsi="Arial" w:cs="Arial"/>
          <w:sz w:val="22"/>
          <w:szCs w:val="22"/>
        </w:rPr>
      </w:pPr>
      <w:r w:rsidRPr="00976729">
        <w:rPr>
          <w:rFonts w:ascii="Arial" w:hAnsi="Arial" w:cs="Arial"/>
          <w:b/>
          <w:sz w:val="22"/>
          <w:szCs w:val="22"/>
        </w:rPr>
        <w:t>Vapaaehtoisuus</w:t>
      </w:r>
    </w:p>
    <w:p w14:paraId="3ED94E63" w14:textId="1155F73D" w:rsidR="009C0936" w:rsidRPr="00976729" w:rsidRDefault="007F3F3E" w:rsidP="004B6516">
      <w:pPr>
        <w:pStyle w:val="Standard"/>
        <w:ind w:left="1304"/>
        <w:rPr>
          <w:rFonts w:ascii="Arial" w:hAnsi="Arial" w:cs="Arial"/>
          <w:sz w:val="22"/>
          <w:szCs w:val="22"/>
        </w:rPr>
      </w:pPr>
      <w:r w:rsidRPr="00976729">
        <w:rPr>
          <w:rFonts w:ascii="Arial" w:hAnsi="Arial" w:cs="Arial"/>
          <w:sz w:val="22"/>
          <w:szCs w:val="22"/>
        </w:rPr>
        <w:t>Tutkimukseen osallistuminen on vapaaehtoista</w:t>
      </w:r>
      <w:r w:rsidR="006D38FE" w:rsidRPr="00976729">
        <w:rPr>
          <w:rFonts w:ascii="Arial" w:hAnsi="Arial" w:cs="Arial"/>
          <w:sz w:val="22"/>
          <w:szCs w:val="22"/>
        </w:rPr>
        <w:t xml:space="preserve">. </w:t>
      </w:r>
      <w:r w:rsidR="00B37CC7" w:rsidRPr="00976729">
        <w:rPr>
          <w:rFonts w:ascii="Arial" w:hAnsi="Arial" w:cs="Arial"/>
          <w:sz w:val="22"/>
          <w:szCs w:val="22"/>
        </w:rPr>
        <w:t xml:space="preserve">Voit kieltäytyä osallistumasta tutkimukseen, keskeyttää osallistumisen tai peruuttaa jo antamasi suostumuksen syytä ilmoittamatta milloin tahansa tutkimuksen aikana. </w:t>
      </w:r>
      <w:r w:rsidR="00282A48" w:rsidRPr="00976729">
        <w:rPr>
          <w:rFonts w:ascii="Arial" w:hAnsi="Arial" w:cs="Arial"/>
          <w:sz w:val="22"/>
          <w:szCs w:val="22"/>
        </w:rPr>
        <w:t xml:space="preserve">Kieltäytyminen ei vaikuta </w:t>
      </w:r>
      <w:r w:rsidR="00282A48" w:rsidRPr="00976729">
        <w:rPr>
          <w:rFonts w:ascii="Arial" w:hAnsi="Arial" w:cs="Arial"/>
          <w:sz w:val="22"/>
          <w:szCs w:val="22"/>
          <w:highlight w:val="yellow"/>
        </w:rPr>
        <w:t>[Täydennä: Mihin?  Esimerkiksi opintoihisi, työhösi, oikeuteesi saada hoitoa/palveluita, kohteluusi tms.]</w:t>
      </w:r>
      <w:r w:rsidR="00282A48" w:rsidRPr="00976729">
        <w:rPr>
          <w:rFonts w:ascii="Arial" w:hAnsi="Arial" w:cs="Arial"/>
          <w:sz w:val="22"/>
          <w:szCs w:val="22"/>
        </w:rPr>
        <w:t xml:space="preserve"> </w:t>
      </w:r>
    </w:p>
    <w:p w14:paraId="0685C07A" w14:textId="77777777" w:rsidR="007F31C3" w:rsidRPr="00976729" w:rsidRDefault="007F31C3" w:rsidP="007F31C3">
      <w:pPr>
        <w:pStyle w:val="Standard"/>
        <w:ind w:left="1304"/>
        <w:rPr>
          <w:rFonts w:ascii="Arial" w:hAnsi="Arial" w:cs="Arial"/>
          <w:color w:val="FF0000"/>
          <w:sz w:val="22"/>
          <w:szCs w:val="22"/>
        </w:rPr>
      </w:pPr>
    </w:p>
    <w:p w14:paraId="17D6F438" w14:textId="6332A989" w:rsidR="002D5FDD" w:rsidRPr="00976729" w:rsidRDefault="009C0936" w:rsidP="004B6516">
      <w:pPr>
        <w:pStyle w:val="Standard"/>
        <w:ind w:left="1304"/>
        <w:rPr>
          <w:rFonts w:ascii="Arial" w:hAnsi="Arial" w:cs="Arial"/>
          <w:sz w:val="22"/>
          <w:szCs w:val="22"/>
        </w:rPr>
      </w:pPr>
      <w:r w:rsidRPr="00976729">
        <w:rPr>
          <w:rFonts w:ascii="Arial" w:hAnsi="Arial" w:cs="Arial"/>
          <w:sz w:val="22"/>
          <w:szCs w:val="22"/>
          <w:highlight w:val="yellow"/>
        </w:rPr>
        <w:t>[Jos henkilötietojen käsittely perusteena tutkittavan suostumus]</w:t>
      </w:r>
    </w:p>
    <w:p w14:paraId="723907FD" w14:textId="4A970904" w:rsidR="00F435C6" w:rsidRPr="00976729" w:rsidRDefault="00F435C6" w:rsidP="77677DC2">
      <w:pPr>
        <w:pStyle w:val="Standard"/>
        <w:ind w:left="1304"/>
        <w:rPr>
          <w:rFonts w:ascii="Arial" w:hAnsi="Arial" w:cs="Arial"/>
          <w:color w:val="FF0000"/>
          <w:sz w:val="22"/>
          <w:szCs w:val="22"/>
        </w:rPr>
      </w:pPr>
      <w:r w:rsidRPr="00976729">
        <w:rPr>
          <w:rFonts w:ascii="Arial" w:hAnsi="Arial" w:cs="Arial"/>
          <w:sz w:val="22"/>
          <w:szCs w:val="22"/>
        </w:rPr>
        <w:t xml:space="preserve">Sinulla on oikeus milloin tahansa peruuttaa suostumuksesi henkilötietojesi käsittelystä osana tutkimusta. </w:t>
      </w:r>
      <w:r w:rsidR="65E27C25" w:rsidRPr="00976729">
        <w:rPr>
          <w:rFonts w:ascii="Arial" w:hAnsi="Arial" w:cs="Arial"/>
          <w:sz w:val="22"/>
          <w:szCs w:val="22"/>
        </w:rPr>
        <w:t xml:space="preserve">Jos peruutat suostumuksen, sinusta jo kerättyjä henkilötietoja ja muita tietoja </w:t>
      </w:r>
      <w:r w:rsidR="00570A3D" w:rsidRPr="00976729">
        <w:rPr>
          <w:rFonts w:ascii="Arial" w:hAnsi="Arial" w:cs="Arial"/>
          <w:sz w:val="22"/>
          <w:szCs w:val="22"/>
        </w:rPr>
        <w:t>ei käsitellä</w:t>
      </w:r>
      <w:r w:rsidR="65E27C25" w:rsidRPr="00976729">
        <w:rPr>
          <w:rFonts w:ascii="Arial" w:hAnsi="Arial" w:cs="Arial"/>
          <w:sz w:val="22"/>
          <w:szCs w:val="22"/>
        </w:rPr>
        <w:t xml:space="preserve"> enää osana tutkimusta, vaan ne hävitetään, mikäli niiden poistaminen aineistosta on edelleen mahdollista. </w:t>
      </w:r>
    </w:p>
    <w:p w14:paraId="61F0F417" w14:textId="77777777" w:rsidR="002D5FDD" w:rsidRPr="00976729" w:rsidRDefault="002D5FDD" w:rsidP="004B6516">
      <w:pPr>
        <w:pStyle w:val="Standard"/>
        <w:ind w:left="1304"/>
        <w:rPr>
          <w:rFonts w:ascii="Arial" w:hAnsi="Arial" w:cs="Arial"/>
          <w:color w:val="FF0000"/>
          <w:sz w:val="22"/>
          <w:szCs w:val="22"/>
        </w:rPr>
      </w:pPr>
    </w:p>
    <w:p w14:paraId="73A47EFB" w14:textId="50AF5834" w:rsidR="009C0936" w:rsidRPr="00976729" w:rsidRDefault="003B1320" w:rsidP="007F3F3E">
      <w:pPr>
        <w:pStyle w:val="Standard"/>
        <w:ind w:left="1304"/>
        <w:rPr>
          <w:rFonts w:ascii="Arial" w:hAnsi="Arial" w:cs="Arial"/>
          <w:sz w:val="22"/>
          <w:szCs w:val="22"/>
        </w:rPr>
      </w:pPr>
      <w:r w:rsidRPr="00976729">
        <w:rPr>
          <w:rFonts w:ascii="Arial" w:hAnsi="Arial" w:cs="Arial"/>
          <w:sz w:val="22"/>
          <w:szCs w:val="22"/>
          <w:highlight w:val="yellow"/>
        </w:rPr>
        <w:t>TAI</w:t>
      </w:r>
    </w:p>
    <w:p w14:paraId="7179A237" w14:textId="607AD8FE" w:rsidR="0058FA8A" w:rsidRPr="00976729" w:rsidRDefault="0058FA8A" w:rsidP="0058FA8A">
      <w:pPr>
        <w:ind w:left="1298"/>
        <w:rPr>
          <w:rFonts w:ascii="Arial" w:hAnsi="Arial" w:cs="Arial"/>
          <w:highlight w:val="yellow"/>
          <w:lang w:eastAsia="fi-FI"/>
        </w:rPr>
      </w:pPr>
    </w:p>
    <w:p w14:paraId="4E1A4300" w14:textId="7FC92A53" w:rsidR="009C0936" w:rsidRPr="00976729" w:rsidRDefault="009C0936" w:rsidP="77677DC2">
      <w:pPr>
        <w:ind w:left="1298"/>
        <w:rPr>
          <w:rFonts w:ascii="Arial" w:hAnsi="Arial" w:cs="Arial"/>
        </w:rPr>
      </w:pPr>
      <w:r w:rsidRPr="00976729">
        <w:rPr>
          <w:rFonts w:ascii="Arial" w:hAnsi="Arial" w:cs="Arial"/>
          <w:highlight w:val="yellow"/>
          <w:lang w:eastAsia="fi-FI"/>
        </w:rPr>
        <w:t>[Jos henkilötietojen käsittelyn perusteena on yleinen etu]</w:t>
      </w:r>
      <w:r w:rsidRPr="00976729">
        <w:rPr>
          <w:rFonts w:ascii="Arial" w:hAnsi="Arial" w:cs="Arial"/>
          <w:lang w:eastAsia="fi-FI"/>
        </w:rPr>
        <w:t xml:space="preserve"> </w:t>
      </w:r>
      <w:r w:rsidR="00265DD8" w:rsidRPr="00976729">
        <w:rPr>
          <w:rFonts w:ascii="Arial" w:hAnsi="Arial" w:cs="Arial"/>
          <w:lang w:eastAsia="fi-FI"/>
        </w:rPr>
        <w:t>Keskeyttäessäsi tutkimukseen osallistumisesi, sinusta ennen keskeytystä kerättyjä henkilötietoja voidaan edelleen käyttää osana tutkimusta</w:t>
      </w:r>
      <w:r w:rsidR="006724E3" w:rsidRPr="00976729">
        <w:rPr>
          <w:rFonts w:ascii="Arial" w:hAnsi="Arial" w:cs="Arial"/>
          <w:lang w:eastAsia="fi-FI"/>
        </w:rPr>
        <w:t>.</w:t>
      </w:r>
      <w:r w:rsidR="7685016D" w:rsidRPr="00976729">
        <w:rPr>
          <w:rFonts w:ascii="Arial" w:hAnsi="Arial" w:cs="Arial"/>
          <w:lang w:eastAsia="fi-FI"/>
        </w:rPr>
        <w:t xml:space="preserve"> </w:t>
      </w:r>
    </w:p>
    <w:p w14:paraId="7DB2414F" w14:textId="77777777" w:rsidR="00406749" w:rsidRPr="00976729" w:rsidRDefault="00406749" w:rsidP="007F3F3E">
      <w:pPr>
        <w:pStyle w:val="Standard"/>
        <w:ind w:left="1304"/>
        <w:rPr>
          <w:rFonts w:ascii="Arial" w:hAnsi="Arial" w:cs="Arial"/>
          <w:sz w:val="22"/>
          <w:szCs w:val="22"/>
        </w:rPr>
      </w:pPr>
    </w:p>
    <w:p w14:paraId="4D5C36A7" w14:textId="77777777" w:rsidR="007F3F3E" w:rsidRPr="00976729" w:rsidRDefault="007F3F3E" w:rsidP="007F3F3E">
      <w:pPr>
        <w:pStyle w:val="Standard"/>
        <w:rPr>
          <w:rFonts w:ascii="Arial" w:hAnsi="Arial" w:cs="Arial"/>
          <w:sz w:val="22"/>
          <w:szCs w:val="22"/>
        </w:rPr>
      </w:pPr>
      <w:r w:rsidRPr="00976729">
        <w:rPr>
          <w:rFonts w:ascii="Arial" w:hAnsi="Arial" w:cs="Arial"/>
          <w:b/>
          <w:sz w:val="22"/>
          <w:szCs w:val="22"/>
        </w:rPr>
        <w:t>Tutkimuksen tarkoitus</w:t>
      </w:r>
    </w:p>
    <w:p w14:paraId="65A97969" w14:textId="2A6B9F6C" w:rsidR="007F3F3E" w:rsidRPr="00976729" w:rsidRDefault="007F3F3E" w:rsidP="007F3F3E">
      <w:pPr>
        <w:pStyle w:val="Standard"/>
        <w:ind w:left="1304"/>
        <w:rPr>
          <w:rFonts w:ascii="Arial" w:hAnsi="Arial" w:cs="Arial"/>
          <w:sz w:val="22"/>
          <w:szCs w:val="22"/>
        </w:rPr>
      </w:pPr>
      <w:r w:rsidRPr="00976729">
        <w:rPr>
          <w:rFonts w:ascii="Arial" w:hAnsi="Arial" w:cs="Arial"/>
          <w:sz w:val="22"/>
          <w:szCs w:val="22"/>
        </w:rPr>
        <w:lastRenderedPageBreak/>
        <w:t xml:space="preserve">Tämän tutkimuksen tarkoituksena on </w:t>
      </w:r>
      <w:r w:rsidRPr="00976729">
        <w:rPr>
          <w:rFonts w:ascii="Arial" w:hAnsi="Arial" w:cs="Arial"/>
          <w:sz w:val="22"/>
          <w:szCs w:val="22"/>
          <w:highlight w:val="yellow"/>
        </w:rPr>
        <w:t>[</w:t>
      </w:r>
      <w:r w:rsidR="00920D9F" w:rsidRPr="00976729">
        <w:rPr>
          <w:rFonts w:ascii="Arial" w:hAnsi="Arial" w:cs="Arial"/>
          <w:sz w:val="22"/>
          <w:szCs w:val="22"/>
          <w:highlight w:val="yellow"/>
        </w:rPr>
        <w:t>T</w:t>
      </w:r>
      <w:r w:rsidR="00244F28" w:rsidRPr="00976729">
        <w:rPr>
          <w:rFonts w:ascii="Arial" w:hAnsi="Arial" w:cs="Arial"/>
          <w:sz w:val="22"/>
          <w:szCs w:val="22"/>
          <w:highlight w:val="yellow"/>
        </w:rPr>
        <w:t>äydennä</w:t>
      </w:r>
      <w:r w:rsidR="00920D9F" w:rsidRPr="00976729">
        <w:rPr>
          <w:rFonts w:ascii="Arial" w:hAnsi="Arial" w:cs="Arial"/>
          <w:sz w:val="22"/>
          <w:szCs w:val="22"/>
          <w:highlight w:val="yellow"/>
        </w:rPr>
        <w:t>: L</w:t>
      </w:r>
      <w:r w:rsidR="00244F28" w:rsidRPr="00976729">
        <w:rPr>
          <w:rFonts w:ascii="Arial" w:hAnsi="Arial" w:cs="Arial"/>
          <w:sz w:val="22"/>
          <w:szCs w:val="22"/>
          <w:highlight w:val="yellow"/>
        </w:rPr>
        <w:t>yhyt ja ymmärrettävä kuvaus tutkimuksen tarkoituksesta ja tavoitteesta</w:t>
      </w:r>
      <w:r w:rsidR="00C64AE3" w:rsidRPr="00976729">
        <w:rPr>
          <w:rFonts w:ascii="Arial" w:hAnsi="Arial" w:cs="Arial"/>
          <w:sz w:val="22"/>
          <w:szCs w:val="22"/>
          <w:highlight w:val="yellow"/>
        </w:rPr>
        <w:t>. M</w:t>
      </w:r>
      <w:r w:rsidR="00244F28" w:rsidRPr="00976729">
        <w:rPr>
          <w:rFonts w:ascii="Arial" w:hAnsi="Arial" w:cs="Arial"/>
          <w:sz w:val="22"/>
          <w:szCs w:val="22"/>
          <w:highlight w:val="yellow"/>
        </w:rPr>
        <w:t>itä tutkit ja miksi?</w:t>
      </w:r>
      <w:r w:rsidRPr="00976729">
        <w:rPr>
          <w:rFonts w:ascii="Arial" w:hAnsi="Arial" w:cs="Arial"/>
          <w:sz w:val="22"/>
          <w:szCs w:val="22"/>
          <w:highlight w:val="yellow"/>
        </w:rPr>
        <w:t>].</w:t>
      </w:r>
    </w:p>
    <w:p w14:paraId="31A39BB2" w14:textId="77777777" w:rsidR="007F3F3E" w:rsidRPr="00976729" w:rsidRDefault="007F3F3E" w:rsidP="007F3F3E">
      <w:pPr>
        <w:pStyle w:val="Standard"/>
        <w:rPr>
          <w:rFonts w:ascii="Arial" w:hAnsi="Arial" w:cs="Arial"/>
          <w:b/>
          <w:sz w:val="22"/>
          <w:szCs w:val="22"/>
        </w:rPr>
      </w:pPr>
    </w:p>
    <w:p w14:paraId="6C98BA60" w14:textId="6DF9EE5A" w:rsidR="009B7FFC" w:rsidRPr="00976729" w:rsidRDefault="00C0292B" w:rsidP="007F3F3E">
      <w:pPr>
        <w:pStyle w:val="Standard"/>
        <w:rPr>
          <w:rFonts w:ascii="Arial" w:hAnsi="Arial" w:cs="Arial"/>
          <w:b/>
          <w:sz w:val="22"/>
          <w:szCs w:val="22"/>
        </w:rPr>
      </w:pPr>
      <w:r w:rsidRPr="00976729">
        <w:rPr>
          <w:rFonts w:ascii="Arial" w:hAnsi="Arial" w:cs="Arial"/>
          <w:b/>
          <w:sz w:val="22"/>
          <w:szCs w:val="22"/>
        </w:rPr>
        <w:t>Tutkimuksen toteuttaja</w:t>
      </w:r>
      <w:r w:rsidR="0038768D" w:rsidRPr="00976729">
        <w:rPr>
          <w:rFonts w:ascii="Arial" w:hAnsi="Arial" w:cs="Arial"/>
          <w:b/>
          <w:sz w:val="22"/>
          <w:szCs w:val="22"/>
        </w:rPr>
        <w:t>t</w:t>
      </w:r>
      <w:r w:rsidR="00470997" w:rsidRPr="00976729">
        <w:rPr>
          <w:rFonts w:ascii="Arial" w:hAnsi="Arial" w:cs="Arial"/>
          <w:b/>
          <w:sz w:val="22"/>
          <w:szCs w:val="22"/>
        </w:rPr>
        <w:t xml:space="preserve"> </w:t>
      </w:r>
    </w:p>
    <w:p w14:paraId="18B60698" w14:textId="139CA8AF" w:rsidR="00C64AE3" w:rsidRPr="00976729" w:rsidRDefault="00177B4C" w:rsidP="00903167">
      <w:pPr>
        <w:pStyle w:val="Standard"/>
        <w:ind w:left="1296"/>
        <w:rPr>
          <w:rFonts w:ascii="Arial" w:hAnsi="Arial" w:cs="Arial"/>
          <w:sz w:val="22"/>
          <w:szCs w:val="22"/>
          <w:highlight w:val="yellow"/>
        </w:rPr>
      </w:pPr>
      <w:r w:rsidRPr="00976729">
        <w:rPr>
          <w:rFonts w:ascii="Arial" w:hAnsi="Arial" w:cs="Arial"/>
          <w:sz w:val="22"/>
          <w:szCs w:val="22"/>
        </w:rPr>
        <w:t>Tämän tutkimuksen toteutta</w:t>
      </w:r>
      <w:r w:rsidR="00C64AE3" w:rsidRPr="00976729">
        <w:rPr>
          <w:rFonts w:ascii="Arial" w:hAnsi="Arial" w:cs="Arial"/>
          <w:sz w:val="22"/>
          <w:szCs w:val="22"/>
        </w:rPr>
        <w:t>a</w:t>
      </w:r>
      <w:r w:rsidR="00244F28" w:rsidRPr="00976729">
        <w:rPr>
          <w:rFonts w:ascii="Arial" w:hAnsi="Arial" w:cs="Arial"/>
          <w:b/>
          <w:bCs/>
          <w:color w:val="777777"/>
          <w:sz w:val="22"/>
          <w:szCs w:val="22"/>
        </w:rPr>
        <w:t xml:space="preserve"> </w:t>
      </w:r>
      <w:r w:rsidR="00903167" w:rsidRPr="00976729">
        <w:rPr>
          <w:rFonts w:ascii="Arial" w:hAnsi="Arial" w:cs="Arial"/>
          <w:sz w:val="22"/>
          <w:szCs w:val="22"/>
          <w:highlight w:val="yellow"/>
        </w:rPr>
        <w:t>[</w:t>
      </w:r>
      <w:r w:rsidR="00920D9F" w:rsidRPr="00976729">
        <w:rPr>
          <w:rFonts w:ascii="Arial" w:hAnsi="Arial" w:cs="Arial"/>
          <w:sz w:val="22"/>
          <w:szCs w:val="22"/>
          <w:highlight w:val="yellow"/>
        </w:rPr>
        <w:t>T</w:t>
      </w:r>
      <w:r w:rsidR="00E614AB" w:rsidRPr="00976729">
        <w:rPr>
          <w:rFonts w:ascii="Arial" w:hAnsi="Arial" w:cs="Arial"/>
          <w:sz w:val="22"/>
          <w:szCs w:val="22"/>
          <w:highlight w:val="yellow"/>
        </w:rPr>
        <w:t>äydennä</w:t>
      </w:r>
      <w:r w:rsidR="00920D9F" w:rsidRPr="00976729">
        <w:rPr>
          <w:rFonts w:ascii="Arial" w:hAnsi="Arial" w:cs="Arial"/>
          <w:sz w:val="22"/>
          <w:szCs w:val="22"/>
          <w:highlight w:val="yellow"/>
        </w:rPr>
        <w:t>: T</w:t>
      </w:r>
      <w:r w:rsidRPr="00976729">
        <w:rPr>
          <w:rFonts w:ascii="Arial" w:hAnsi="Arial" w:cs="Arial"/>
          <w:sz w:val="22"/>
          <w:szCs w:val="22"/>
          <w:highlight w:val="yellow"/>
        </w:rPr>
        <w:t>utkija ja tutkimuksesta vastaava henkilö</w:t>
      </w:r>
      <w:r w:rsidR="00C64AE3" w:rsidRPr="00976729">
        <w:rPr>
          <w:rFonts w:ascii="Arial" w:hAnsi="Arial" w:cs="Arial"/>
          <w:sz w:val="22"/>
          <w:szCs w:val="22"/>
          <w:highlight w:val="yellow"/>
        </w:rPr>
        <w:t>/opinnäytetyönohjaaja</w:t>
      </w:r>
      <w:r w:rsidRPr="00976729">
        <w:rPr>
          <w:rFonts w:ascii="Arial" w:hAnsi="Arial" w:cs="Arial"/>
          <w:sz w:val="22"/>
          <w:szCs w:val="22"/>
          <w:highlight w:val="yellow"/>
        </w:rPr>
        <w:t>, organisaatio</w:t>
      </w:r>
      <w:r w:rsidR="00C64AE3" w:rsidRPr="00976729">
        <w:rPr>
          <w:rFonts w:ascii="Arial" w:hAnsi="Arial" w:cs="Arial"/>
          <w:sz w:val="22"/>
          <w:szCs w:val="22"/>
          <w:highlight w:val="yellow"/>
        </w:rPr>
        <w:t>].</w:t>
      </w:r>
    </w:p>
    <w:p w14:paraId="32B77861" w14:textId="48C0F82A" w:rsidR="00C64AE3" w:rsidRPr="00976729" w:rsidRDefault="00C64AE3" w:rsidP="00903167">
      <w:pPr>
        <w:pStyle w:val="Standard"/>
        <w:ind w:left="1296"/>
        <w:rPr>
          <w:rFonts w:ascii="Arial" w:hAnsi="Arial" w:cs="Arial"/>
          <w:sz w:val="22"/>
          <w:szCs w:val="22"/>
        </w:rPr>
      </w:pPr>
      <w:r w:rsidRPr="00976729">
        <w:rPr>
          <w:rFonts w:ascii="Arial" w:hAnsi="Arial" w:cs="Arial"/>
          <w:sz w:val="22"/>
          <w:szCs w:val="22"/>
          <w:highlight w:val="yellow"/>
        </w:rPr>
        <w:t>[</w:t>
      </w:r>
      <w:r w:rsidR="00920D9F" w:rsidRPr="00976729">
        <w:rPr>
          <w:rFonts w:ascii="Arial" w:hAnsi="Arial" w:cs="Arial"/>
          <w:sz w:val="22"/>
          <w:szCs w:val="22"/>
          <w:highlight w:val="yellow"/>
        </w:rPr>
        <w:t>T</w:t>
      </w:r>
      <w:r w:rsidRPr="00976729">
        <w:rPr>
          <w:rFonts w:ascii="Arial" w:hAnsi="Arial" w:cs="Arial"/>
          <w:sz w:val="22"/>
          <w:szCs w:val="22"/>
          <w:highlight w:val="yellow"/>
        </w:rPr>
        <w:t>äydennä tarvittaessa</w:t>
      </w:r>
      <w:r w:rsidR="00470997" w:rsidRPr="00976729">
        <w:rPr>
          <w:rFonts w:ascii="Arial" w:hAnsi="Arial" w:cs="Arial"/>
          <w:sz w:val="22"/>
          <w:szCs w:val="22"/>
          <w:highlight w:val="yellow"/>
        </w:rPr>
        <w:t>: M</w:t>
      </w:r>
      <w:r w:rsidR="00920D9F" w:rsidRPr="00976729">
        <w:rPr>
          <w:rFonts w:ascii="Arial" w:hAnsi="Arial" w:cs="Arial"/>
          <w:sz w:val="22"/>
          <w:szCs w:val="22"/>
          <w:highlight w:val="yellow"/>
        </w:rPr>
        <w:t>i</w:t>
      </w:r>
      <w:r w:rsidR="00470997" w:rsidRPr="00976729">
        <w:rPr>
          <w:rFonts w:ascii="Arial" w:hAnsi="Arial" w:cs="Arial"/>
          <w:sz w:val="22"/>
          <w:szCs w:val="22"/>
          <w:highlight w:val="yellow"/>
        </w:rPr>
        <w:t>nkälaiseen kokonaisuuteen tämä tutkimus kuuluu (esim. TKI</w:t>
      </w:r>
      <w:r w:rsidR="77C03B49" w:rsidRPr="00976729">
        <w:rPr>
          <w:rFonts w:ascii="Arial" w:hAnsi="Arial" w:cs="Arial"/>
          <w:sz w:val="22"/>
          <w:szCs w:val="22"/>
          <w:highlight w:val="yellow"/>
        </w:rPr>
        <w:t>-</w:t>
      </w:r>
      <w:r w:rsidR="00470997" w:rsidRPr="00976729">
        <w:rPr>
          <w:rFonts w:ascii="Arial" w:hAnsi="Arial" w:cs="Arial"/>
          <w:sz w:val="22"/>
          <w:szCs w:val="22"/>
          <w:highlight w:val="yellow"/>
        </w:rPr>
        <w:t xml:space="preserve">hankkeen nimi)? Kuka on </w:t>
      </w:r>
      <w:r w:rsidRPr="00976729">
        <w:rPr>
          <w:rFonts w:ascii="Arial" w:hAnsi="Arial" w:cs="Arial"/>
          <w:sz w:val="22"/>
          <w:szCs w:val="22"/>
          <w:highlight w:val="yellow"/>
        </w:rPr>
        <w:t>tutkimuksen toimeksiantaja</w:t>
      </w:r>
      <w:r w:rsidR="00470997" w:rsidRPr="00976729">
        <w:rPr>
          <w:rFonts w:ascii="Arial" w:hAnsi="Arial" w:cs="Arial"/>
          <w:sz w:val="22"/>
          <w:szCs w:val="22"/>
          <w:highlight w:val="yellow"/>
        </w:rPr>
        <w:t>/ra</w:t>
      </w:r>
      <w:r w:rsidRPr="00976729">
        <w:rPr>
          <w:rFonts w:ascii="Arial" w:hAnsi="Arial" w:cs="Arial"/>
          <w:sz w:val="22"/>
          <w:szCs w:val="22"/>
          <w:highlight w:val="yellow"/>
        </w:rPr>
        <w:t>hoittaja</w:t>
      </w:r>
      <w:r w:rsidR="00470997" w:rsidRPr="00976729">
        <w:rPr>
          <w:rFonts w:ascii="Arial" w:hAnsi="Arial" w:cs="Arial"/>
          <w:sz w:val="22"/>
          <w:szCs w:val="22"/>
          <w:highlight w:val="yellow"/>
        </w:rPr>
        <w:t>?</w:t>
      </w:r>
      <w:r w:rsidRPr="00976729">
        <w:rPr>
          <w:rFonts w:ascii="Arial" w:hAnsi="Arial" w:cs="Arial"/>
          <w:sz w:val="22"/>
          <w:szCs w:val="22"/>
          <w:highlight w:val="yellow"/>
        </w:rPr>
        <w:t>]</w:t>
      </w:r>
      <w:r w:rsidR="0038768D" w:rsidRPr="00976729">
        <w:rPr>
          <w:rFonts w:ascii="Arial" w:hAnsi="Arial" w:cs="Arial"/>
          <w:highlight w:val="yellow"/>
        </w:rPr>
        <w:t xml:space="preserve"> </w:t>
      </w:r>
      <w:r w:rsidR="0038768D" w:rsidRPr="00976729">
        <w:rPr>
          <w:rFonts w:ascii="Arial" w:hAnsi="Arial" w:cs="Arial"/>
          <w:sz w:val="22"/>
          <w:szCs w:val="22"/>
          <w:highlight w:val="yellow"/>
        </w:rPr>
        <w:t>Mikä on</w:t>
      </w:r>
      <w:r w:rsidR="0038768D" w:rsidRPr="00976729">
        <w:rPr>
          <w:rFonts w:ascii="Arial" w:hAnsi="Arial" w:cs="Arial"/>
          <w:highlight w:val="yellow"/>
        </w:rPr>
        <w:t xml:space="preserve"> o</w:t>
      </w:r>
      <w:r w:rsidR="0038768D" w:rsidRPr="00976729">
        <w:rPr>
          <w:rFonts w:ascii="Arial" w:hAnsi="Arial" w:cs="Arial"/>
          <w:sz w:val="22"/>
          <w:szCs w:val="22"/>
          <w:highlight w:val="yellow"/>
        </w:rPr>
        <w:t>rganisaatiosi rooli kokonaisuudessa.]</w:t>
      </w:r>
    </w:p>
    <w:p w14:paraId="4D9C07C1" w14:textId="77777777" w:rsidR="0038768D" w:rsidRPr="00976729" w:rsidRDefault="0038768D" w:rsidP="00903167">
      <w:pPr>
        <w:pStyle w:val="Standard"/>
        <w:ind w:left="1296"/>
        <w:rPr>
          <w:rFonts w:ascii="Arial" w:hAnsi="Arial" w:cs="Arial"/>
          <w:sz w:val="22"/>
          <w:szCs w:val="22"/>
        </w:rPr>
      </w:pPr>
    </w:p>
    <w:p w14:paraId="375FC5B8" w14:textId="77777777" w:rsidR="00C0292B" w:rsidRPr="00976729" w:rsidRDefault="00C0292B" w:rsidP="007F3F3E">
      <w:pPr>
        <w:pStyle w:val="Standard"/>
        <w:rPr>
          <w:rFonts w:ascii="Arial" w:hAnsi="Arial" w:cs="Arial"/>
          <w:b/>
          <w:sz w:val="22"/>
          <w:szCs w:val="22"/>
        </w:rPr>
      </w:pPr>
      <w:r w:rsidRPr="00976729">
        <w:rPr>
          <w:rFonts w:ascii="Arial" w:hAnsi="Arial" w:cs="Arial"/>
          <w:b/>
          <w:sz w:val="22"/>
          <w:szCs w:val="22"/>
        </w:rPr>
        <w:t>Tutkimusmenetelmät ja toimenpiteet</w:t>
      </w:r>
    </w:p>
    <w:p w14:paraId="7030F86F" w14:textId="00564E82" w:rsidR="0026338D" w:rsidRPr="00976729" w:rsidRDefault="008B2A49" w:rsidP="0026338D">
      <w:pPr>
        <w:pStyle w:val="Standard"/>
        <w:ind w:left="1276"/>
        <w:rPr>
          <w:rFonts w:ascii="Arial" w:hAnsi="Arial" w:cs="Arial"/>
          <w:bCs/>
          <w:sz w:val="22"/>
          <w:szCs w:val="22"/>
        </w:rPr>
      </w:pPr>
      <w:r w:rsidRPr="00976729">
        <w:rPr>
          <w:rFonts w:ascii="Arial" w:hAnsi="Arial" w:cs="Arial"/>
          <w:sz w:val="22"/>
          <w:szCs w:val="22"/>
        </w:rPr>
        <w:t>Tutkimus toteutetaan</w:t>
      </w:r>
      <w:r w:rsidR="00DF0708" w:rsidRPr="00976729">
        <w:rPr>
          <w:rFonts w:ascii="Arial" w:hAnsi="Arial" w:cs="Arial"/>
          <w:sz w:val="22"/>
          <w:szCs w:val="22"/>
        </w:rPr>
        <w:t xml:space="preserve"> </w:t>
      </w:r>
      <w:r w:rsidR="006B64C8" w:rsidRPr="00976729">
        <w:rPr>
          <w:rFonts w:ascii="Arial" w:hAnsi="Arial" w:cs="Arial"/>
          <w:bCs/>
          <w:sz w:val="22"/>
          <w:szCs w:val="22"/>
        </w:rPr>
        <w:t>[</w:t>
      </w:r>
      <w:r w:rsidR="00920D9F" w:rsidRPr="00976729">
        <w:rPr>
          <w:rFonts w:ascii="Arial" w:hAnsi="Arial" w:cs="Arial"/>
          <w:bCs/>
          <w:sz w:val="22"/>
          <w:szCs w:val="22"/>
          <w:highlight w:val="yellow"/>
        </w:rPr>
        <w:t>T</w:t>
      </w:r>
      <w:r w:rsidR="00E614AB" w:rsidRPr="00976729">
        <w:rPr>
          <w:rFonts w:ascii="Arial" w:hAnsi="Arial" w:cs="Arial"/>
          <w:bCs/>
          <w:sz w:val="22"/>
          <w:szCs w:val="22"/>
          <w:highlight w:val="yellow"/>
        </w:rPr>
        <w:t>äydennä</w:t>
      </w:r>
      <w:r w:rsidR="00470997" w:rsidRPr="00976729">
        <w:rPr>
          <w:rFonts w:ascii="Arial" w:hAnsi="Arial" w:cs="Arial"/>
          <w:bCs/>
          <w:sz w:val="22"/>
          <w:szCs w:val="22"/>
          <w:highlight w:val="yellow"/>
        </w:rPr>
        <w:t>:</w:t>
      </w:r>
      <w:r w:rsidR="006B64C8" w:rsidRPr="00976729">
        <w:rPr>
          <w:rFonts w:ascii="Arial" w:hAnsi="Arial" w:cs="Arial"/>
          <w:bCs/>
          <w:sz w:val="22"/>
          <w:szCs w:val="22"/>
          <w:highlight w:val="yellow"/>
        </w:rPr>
        <w:t xml:space="preserve"> </w:t>
      </w:r>
      <w:r w:rsidR="00E614AB" w:rsidRPr="00976729">
        <w:rPr>
          <w:rFonts w:ascii="Arial" w:hAnsi="Arial" w:cs="Arial"/>
          <w:bCs/>
          <w:sz w:val="22"/>
          <w:szCs w:val="22"/>
          <w:highlight w:val="yellow"/>
        </w:rPr>
        <w:t>M</w:t>
      </w:r>
      <w:r w:rsidR="006B64C8" w:rsidRPr="00976729">
        <w:rPr>
          <w:rFonts w:ascii="Arial" w:hAnsi="Arial" w:cs="Arial"/>
          <w:bCs/>
          <w:sz w:val="22"/>
          <w:szCs w:val="22"/>
          <w:highlight w:val="yellow"/>
        </w:rPr>
        <w:t xml:space="preserve">itä </w:t>
      </w:r>
      <w:r w:rsidR="0074486C" w:rsidRPr="00976729">
        <w:rPr>
          <w:rFonts w:ascii="Arial" w:hAnsi="Arial" w:cs="Arial"/>
          <w:bCs/>
          <w:sz w:val="22"/>
          <w:szCs w:val="22"/>
          <w:highlight w:val="yellow"/>
        </w:rPr>
        <w:t>tutkittavalta odotetaan</w:t>
      </w:r>
      <w:r w:rsidR="00087616" w:rsidRPr="00976729">
        <w:rPr>
          <w:rFonts w:ascii="Arial" w:hAnsi="Arial" w:cs="Arial"/>
          <w:bCs/>
          <w:sz w:val="22"/>
          <w:szCs w:val="22"/>
          <w:highlight w:val="yellow"/>
        </w:rPr>
        <w:t>? M</w:t>
      </w:r>
      <w:r w:rsidR="0074486C" w:rsidRPr="00976729">
        <w:rPr>
          <w:rFonts w:ascii="Arial" w:hAnsi="Arial" w:cs="Arial"/>
          <w:bCs/>
          <w:sz w:val="22"/>
          <w:szCs w:val="22"/>
          <w:highlight w:val="yellow"/>
        </w:rPr>
        <w:t xml:space="preserve">itä </w:t>
      </w:r>
      <w:r w:rsidR="006B64C8" w:rsidRPr="00976729">
        <w:rPr>
          <w:rFonts w:ascii="Arial" w:hAnsi="Arial" w:cs="Arial"/>
          <w:bCs/>
          <w:sz w:val="22"/>
          <w:szCs w:val="22"/>
          <w:highlight w:val="yellow"/>
        </w:rPr>
        <w:t xml:space="preserve">tutkimukseen osallistuminen </w:t>
      </w:r>
      <w:r w:rsidR="0074486C" w:rsidRPr="00976729">
        <w:rPr>
          <w:rFonts w:ascii="Arial" w:hAnsi="Arial" w:cs="Arial"/>
          <w:bCs/>
          <w:sz w:val="22"/>
          <w:szCs w:val="22"/>
          <w:highlight w:val="yellow"/>
        </w:rPr>
        <w:t>käytännössä tarkoittaa tutkittavan näkökulmasta</w:t>
      </w:r>
      <w:r w:rsidR="0038768D" w:rsidRPr="00976729">
        <w:rPr>
          <w:rFonts w:ascii="Arial" w:hAnsi="Arial" w:cs="Arial"/>
          <w:bCs/>
          <w:sz w:val="22"/>
          <w:szCs w:val="22"/>
          <w:highlight w:val="yellow"/>
        </w:rPr>
        <w:t>? Kuvaa</w:t>
      </w:r>
      <w:r w:rsidR="0038768D" w:rsidRPr="00976729">
        <w:rPr>
          <w:rFonts w:ascii="Arial" w:hAnsi="Arial" w:cs="Arial"/>
          <w:highlight w:val="yellow"/>
        </w:rPr>
        <w:t xml:space="preserve"> </w:t>
      </w:r>
      <w:r w:rsidR="0038768D" w:rsidRPr="00976729">
        <w:rPr>
          <w:rFonts w:ascii="Arial" w:hAnsi="Arial" w:cs="Arial"/>
          <w:bCs/>
          <w:sz w:val="22"/>
          <w:szCs w:val="22"/>
          <w:highlight w:val="yellow"/>
        </w:rPr>
        <w:t>tutkimus- tai kehittämismenetelmät</w:t>
      </w:r>
      <w:r w:rsidR="006B64C8" w:rsidRPr="00976729">
        <w:rPr>
          <w:rFonts w:ascii="Arial" w:hAnsi="Arial" w:cs="Arial"/>
          <w:bCs/>
          <w:sz w:val="22"/>
          <w:szCs w:val="22"/>
          <w:highlight w:val="yellow"/>
        </w:rPr>
        <w:t xml:space="preserve">, </w:t>
      </w:r>
      <w:r w:rsidR="00177B4C" w:rsidRPr="00976729">
        <w:rPr>
          <w:rFonts w:ascii="Arial" w:hAnsi="Arial" w:cs="Arial"/>
          <w:bCs/>
          <w:sz w:val="22"/>
          <w:szCs w:val="22"/>
          <w:highlight w:val="yellow"/>
        </w:rPr>
        <w:t>esim. osallistuminen haastatteluun</w:t>
      </w:r>
      <w:r w:rsidR="0038768D" w:rsidRPr="00976729">
        <w:rPr>
          <w:rFonts w:ascii="Arial" w:hAnsi="Arial" w:cs="Arial"/>
          <w:bCs/>
          <w:sz w:val="22"/>
          <w:szCs w:val="22"/>
          <w:highlight w:val="yellow"/>
        </w:rPr>
        <w:t xml:space="preserve"> tai työpajaan</w:t>
      </w:r>
      <w:r w:rsidR="00177B4C" w:rsidRPr="00976729">
        <w:rPr>
          <w:rFonts w:ascii="Arial" w:hAnsi="Arial" w:cs="Arial"/>
          <w:bCs/>
          <w:sz w:val="22"/>
          <w:szCs w:val="22"/>
          <w:highlight w:val="yellow"/>
        </w:rPr>
        <w:t xml:space="preserve">/vastaaminen kyselyyn </w:t>
      </w:r>
      <w:r w:rsidR="008628B6" w:rsidRPr="00976729">
        <w:rPr>
          <w:rFonts w:ascii="Arial" w:hAnsi="Arial" w:cs="Arial"/>
          <w:bCs/>
          <w:sz w:val="22"/>
          <w:szCs w:val="22"/>
          <w:highlight w:val="yellow"/>
        </w:rPr>
        <w:t>Missä/miten tutkimus toteutetaan?</w:t>
      </w:r>
      <w:r w:rsidR="008628B6" w:rsidRPr="00976729">
        <w:rPr>
          <w:rFonts w:ascii="Arial" w:hAnsi="Arial" w:cs="Arial"/>
          <w:highlight w:val="yellow"/>
        </w:rPr>
        <w:t xml:space="preserve"> </w:t>
      </w:r>
      <w:r w:rsidR="008628B6" w:rsidRPr="00976729">
        <w:rPr>
          <w:rFonts w:ascii="Arial" w:hAnsi="Arial" w:cs="Arial"/>
          <w:bCs/>
          <w:sz w:val="22"/>
          <w:szCs w:val="22"/>
          <w:highlight w:val="yellow"/>
        </w:rPr>
        <w:t>Kuinka kauan osallistuminen vie tutkittavan aikaa?</w:t>
      </w:r>
      <w:r w:rsidR="00177B4C" w:rsidRPr="00976729">
        <w:rPr>
          <w:rFonts w:ascii="Arial" w:hAnsi="Arial" w:cs="Arial"/>
          <w:bCs/>
          <w:sz w:val="22"/>
          <w:szCs w:val="22"/>
          <w:highlight w:val="yellow"/>
        </w:rPr>
        <w:t>].</w:t>
      </w:r>
    </w:p>
    <w:p w14:paraId="417E17D5" w14:textId="77777777" w:rsidR="0038768D" w:rsidRPr="00976729" w:rsidRDefault="0038768D" w:rsidP="0026338D">
      <w:pPr>
        <w:pStyle w:val="Standard"/>
        <w:ind w:left="1276"/>
        <w:rPr>
          <w:rFonts w:ascii="Arial" w:hAnsi="Arial" w:cs="Arial"/>
          <w:bCs/>
          <w:sz w:val="22"/>
          <w:szCs w:val="22"/>
        </w:rPr>
      </w:pPr>
    </w:p>
    <w:p w14:paraId="44FF0891" w14:textId="78389E21" w:rsidR="00C0292B" w:rsidRPr="00976729" w:rsidRDefault="006D2041" w:rsidP="007F3F3E">
      <w:pPr>
        <w:pStyle w:val="Standard"/>
        <w:rPr>
          <w:rFonts w:ascii="Arial" w:hAnsi="Arial" w:cs="Arial"/>
          <w:b/>
          <w:sz w:val="22"/>
          <w:szCs w:val="22"/>
        </w:rPr>
      </w:pPr>
      <w:r w:rsidRPr="00976729">
        <w:rPr>
          <w:rFonts w:ascii="Arial" w:hAnsi="Arial" w:cs="Arial"/>
          <w:b/>
          <w:sz w:val="22"/>
          <w:szCs w:val="22"/>
        </w:rPr>
        <w:t xml:space="preserve">Tutkimuksen mahdolliset hyödyt </w:t>
      </w:r>
      <w:r w:rsidR="006F56AB" w:rsidRPr="00976729">
        <w:rPr>
          <w:rFonts w:ascii="Arial" w:hAnsi="Arial" w:cs="Arial"/>
          <w:b/>
          <w:sz w:val="22"/>
          <w:szCs w:val="22"/>
        </w:rPr>
        <w:t>ja haitat</w:t>
      </w:r>
    </w:p>
    <w:p w14:paraId="06F87387" w14:textId="0CAAC65F" w:rsidR="006D2041" w:rsidRPr="00976729" w:rsidRDefault="00B75AFB" w:rsidP="00E614AB">
      <w:pPr>
        <w:pStyle w:val="Standard"/>
        <w:ind w:left="1298"/>
        <w:rPr>
          <w:rFonts w:ascii="Arial" w:hAnsi="Arial" w:cs="Arial"/>
          <w:sz w:val="22"/>
          <w:szCs w:val="22"/>
        </w:rPr>
      </w:pPr>
      <w:r w:rsidRPr="00976729">
        <w:rPr>
          <w:rFonts w:ascii="Arial" w:hAnsi="Arial" w:cs="Arial"/>
          <w:sz w:val="22"/>
          <w:szCs w:val="22"/>
          <w:highlight w:val="yellow"/>
        </w:rPr>
        <w:t>[</w:t>
      </w:r>
      <w:r w:rsidR="00920D9F" w:rsidRPr="00976729">
        <w:rPr>
          <w:rFonts w:ascii="Arial" w:hAnsi="Arial" w:cs="Arial"/>
          <w:sz w:val="22"/>
          <w:szCs w:val="22"/>
          <w:highlight w:val="yellow"/>
        </w:rPr>
        <w:t>T</w:t>
      </w:r>
      <w:r w:rsidR="00E614AB" w:rsidRPr="00976729">
        <w:rPr>
          <w:rFonts w:ascii="Arial" w:hAnsi="Arial" w:cs="Arial"/>
          <w:sz w:val="22"/>
          <w:szCs w:val="22"/>
          <w:highlight w:val="yellow"/>
        </w:rPr>
        <w:t>äydennä</w:t>
      </w:r>
      <w:r w:rsidR="00920D9F" w:rsidRPr="00976729">
        <w:rPr>
          <w:rFonts w:ascii="Arial" w:hAnsi="Arial" w:cs="Arial"/>
          <w:sz w:val="22"/>
          <w:szCs w:val="22"/>
          <w:highlight w:val="yellow"/>
        </w:rPr>
        <w:t xml:space="preserve">: </w:t>
      </w:r>
      <w:r w:rsidR="0082052F" w:rsidRPr="00976729">
        <w:rPr>
          <w:rFonts w:ascii="Arial" w:hAnsi="Arial" w:cs="Arial"/>
          <w:sz w:val="22"/>
          <w:szCs w:val="22"/>
          <w:highlight w:val="yellow"/>
        </w:rPr>
        <w:t>Kerro</w:t>
      </w:r>
      <w:r w:rsidR="656A39B6" w:rsidRPr="00976729">
        <w:rPr>
          <w:rFonts w:ascii="Arial" w:hAnsi="Arial" w:cs="Arial"/>
          <w:sz w:val="22"/>
          <w:szCs w:val="22"/>
          <w:highlight w:val="yellow"/>
        </w:rPr>
        <w:t>,</w:t>
      </w:r>
      <w:r w:rsidR="0038768D" w:rsidRPr="00976729">
        <w:rPr>
          <w:rFonts w:ascii="Arial" w:hAnsi="Arial" w:cs="Arial"/>
          <w:highlight w:val="yellow"/>
        </w:rPr>
        <w:t xml:space="preserve"> </w:t>
      </w:r>
      <w:r w:rsidR="0038768D" w:rsidRPr="00976729">
        <w:rPr>
          <w:rFonts w:ascii="Arial" w:hAnsi="Arial" w:cs="Arial"/>
          <w:sz w:val="22"/>
          <w:szCs w:val="22"/>
          <w:highlight w:val="yellow"/>
        </w:rPr>
        <w:t>jos tutkimuksesta on odotettavista hyötyä osallistujalle</w:t>
      </w:r>
      <w:r w:rsidR="006F56AB" w:rsidRPr="00976729">
        <w:rPr>
          <w:rFonts w:ascii="Arial" w:hAnsi="Arial" w:cs="Arial"/>
          <w:sz w:val="22"/>
          <w:szCs w:val="22"/>
          <w:highlight w:val="yellow"/>
        </w:rPr>
        <w:t xml:space="preserve">. Vaihtoehtoisesti </w:t>
      </w:r>
      <w:r w:rsidR="007F4311" w:rsidRPr="00976729">
        <w:rPr>
          <w:rFonts w:ascii="Arial" w:hAnsi="Arial" w:cs="Arial"/>
          <w:sz w:val="22"/>
          <w:szCs w:val="22"/>
          <w:highlight w:val="yellow"/>
        </w:rPr>
        <w:t xml:space="preserve">totea, ettei tutkimukseen osallistumisesta ole tutkittavalle </w:t>
      </w:r>
      <w:r w:rsidR="00791394" w:rsidRPr="00976729">
        <w:rPr>
          <w:rFonts w:ascii="Arial" w:hAnsi="Arial" w:cs="Arial"/>
          <w:sz w:val="22"/>
          <w:szCs w:val="22"/>
          <w:highlight w:val="yellow"/>
        </w:rPr>
        <w:t>henkilökohtaista</w:t>
      </w:r>
      <w:r w:rsidR="007F4311" w:rsidRPr="00976729">
        <w:rPr>
          <w:rFonts w:ascii="Arial" w:hAnsi="Arial" w:cs="Arial"/>
          <w:sz w:val="22"/>
          <w:szCs w:val="22"/>
          <w:highlight w:val="yellow"/>
        </w:rPr>
        <w:t xml:space="preserve"> hyötyä</w:t>
      </w:r>
      <w:r w:rsidR="00E614AB" w:rsidRPr="00976729">
        <w:rPr>
          <w:rFonts w:ascii="Arial" w:hAnsi="Arial" w:cs="Arial"/>
          <w:sz w:val="22"/>
          <w:szCs w:val="22"/>
          <w:highlight w:val="yellow"/>
        </w:rPr>
        <w:t>.</w:t>
      </w:r>
      <w:r w:rsidR="00E57F93" w:rsidRPr="00976729">
        <w:rPr>
          <w:rFonts w:ascii="Arial" w:hAnsi="Arial" w:cs="Arial"/>
          <w:sz w:val="22"/>
          <w:szCs w:val="22"/>
          <w:highlight w:val="yellow"/>
        </w:rPr>
        <w:t xml:space="preserve"> </w:t>
      </w:r>
      <w:r w:rsidR="0082052F" w:rsidRPr="00976729">
        <w:rPr>
          <w:rFonts w:ascii="Arial" w:hAnsi="Arial" w:cs="Arial"/>
          <w:sz w:val="22"/>
          <w:szCs w:val="22"/>
          <w:highlight w:val="yellow"/>
        </w:rPr>
        <w:t>Kerro</w:t>
      </w:r>
      <w:r w:rsidR="00E57F93" w:rsidRPr="00976729">
        <w:rPr>
          <w:rFonts w:ascii="Arial" w:hAnsi="Arial" w:cs="Arial"/>
          <w:sz w:val="22"/>
          <w:szCs w:val="22"/>
          <w:highlight w:val="yellow"/>
        </w:rPr>
        <w:t xml:space="preserve"> myös</w:t>
      </w:r>
      <w:r w:rsidR="00E614AB" w:rsidRPr="00976729">
        <w:rPr>
          <w:rFonts w:ascii="Arial" w:hAnsi="Arial" w:cs="Arial"/>
          <w:sz w:val="22"/>
          <w:szCs w:val="22"/>
          <w:highlight w:val="yellow"/>
        </w:rPr>
        <w:t>, m</w:t>
      </w:r>
      <w:r w:rsidRPr="00976729">
        <w:rPr>
          <w:rFonts w:ascii="Arial" w:hAnsi="Arial" w:cs="Arial"/>
          <w:sz w:val="22"/>
          <w:szCs w:val="22"/>
          <w:highlight w:val="yellow"/>
        </w:rPr>
        <w:t>itä hyötyä tutkimuksesta on yleisesti tieteelle</w:t>
      </w:r>
      <w:r w:rsidR="00E614AB" w:rsidRPr="00976729">
        <w:rPr>
          <w:rFonts w:ascii="Arial" w:hAnsi="Arial" w:cs="Arial"/>
          <w:sz w:val="22"/>
          <w:szCs w:val="22"/>
          <w:highlight w:val="yellow"/>
        </w:rPr>
        <w:t xml:space="preserve"> tai</w:t>
      </w:r>
      <w:r w:rsidRPr="00976729">
        <w:rPr>
          <w:rFonts w:ascii="Arial" w:hAnsi="Arial" w:cs="Arial"/>
          <w:sz w:val="22"/>
          <w:szCs w:val="22"/>
          <w:highlight w:val="yellow"/>
        </w:rPr>
        <w:t xml:space="preserve"> yhteiskunnalle]</w:t>
      </w:r>
      <w:r w:rsidR="006D2041" w:rsidRPr="00976729">
        <w:rPr>
          <w:rFonts w:ascii="Arial" w:hAnsi="Arial" w:cs="Arial"/>
          <w:sz w:val="22"/>
          <w:szCs w:val="22"/>
          <w:highlight w:val="yellow"/>
        </w:rPr>
        <w:t>.</w:t>
      </w:r>
    </w:p>
    <w:p w14:paraId="0474B526" w14:textId="77777777" w:rsidR="006D2041" w:rsidRPr="00976729" w:rsidRDefault="006D2041" w:rsidP="007F3F3E">
      <w:pPr>
        <w:pStyle w:val="Standard"/>
        <w:rPr>
          <w:rFonts w:ascii="Arial" w:hAnsi="Arial" w:cs="Arial"/>
          <w:b/>
          <w:sz w:val="22"/>
          <w:szCs w:val="22"/>
        </w:rPr>
      </w:pPr>
    </w:p>
    <w:p w14:paraId="4397DA57" w14:textId="14B65AB4" w:rsidR="00E614AB" w:rsidRPr="00976729" w:rsidRDefault="00E614AB" w:rsidP="006F56AB">
      <w:pPr>
        <w:pStyle w:val="Standard"/>
        <w:ind w:left="1298"/>
        <w:rPr>
          <w:rFonts w:ascii="Arial" w:hAnsi="Arial" w:cs="Arial"/>
          <w:bCs/>
          <w:sz w:val="22"/>
          <w:szCs w:val="22"/>
        </w:rPr>
      </w:pPr>
      <w:r w:rsidRPr="00976729">
        <w:rPr>
          <w:rFonts w:ascii="Arial" w:hAnsi="Arial" w:cs="Arial"/>
          <w:bCs/>
          <w:sz w:val="22"/>
          <w:szCs w:val="22"/>
          <w:highlight w:val="yellow"/>
        </w:rPr>
        <w:t>[</w:t>
      </w:r>
      <w:r w:rsidR="00920D9F" w:rsidRPr="00976729">
        <w:rPr>
          <w:rFonts w:ascii="Arial" w:hAnsi="Arial" w:cs="Arial"/>
          <w:bCs/>
          <w:sz w:val="22"/>
          <w:szCs w:val="22"/>
          <w:highlight w:val="yellow"/>
        </w:rPr>
        <w:t>T</w:t>
      </w:r>
      <w:r w:rsidRPr="00976729">
        <w:rPr>
          <w:rFonts w:ascii="Arial" w:hAnsi="Arial" w:cs="Arial"/>
          <w:bCs/>
          <w:sz w:val="22"/>
          <w:szCs w:val="22"/>
          <w:highlight w:val="yellow"/>
        </w:rPr>
        <w:t>äydennä tarvittaessa</w:t>
      </w:r>
      <w:r w:rsidR="00920D9F" w:rsidRPr="00976729">
        <w:rPr>
          <w:rFonts w:ascii="Arial" w:hAnsi="Arial" w:cs="Arial"/>
          <w:bCs/>
          <w:sz w:val="22"/>
          <w:szCs w:val="22"/>
          <w:highlight w:val="yellow"/>
        </w:rPr>
        <w:t xml:space="preserve">: </w:t>
      </w:r>
      <w:r w:rsidR="0082052F" w:rsidRPr="00976729">
        <w:rPr>
          <w:rFonts w:ascii="Arial" w:hAnsi="Arial" w:cs="Arial"/>
          <w:bCs/>
          <w:sz w:val="22"/>
          <w:szCs w:val="22"/>
          <w:highlight w:val="yellow"/>
        </w:rPr>
        <w:t>Kerro</w:t>
      </w:r>
      <w:r w:rsidRPr="00976729">
        <w:rPr>
          <w:rFonts w:ascii="Arial" w:hAnsi="Arial" w:cs="Arial"/>
          <w:bCs/>
          <w:sz w:val="22"/>
          <w:szCs w:val="22"/>
          <w:highlight w:val="yellow"/>
        </w:rPr>
        <w:t xml:space="preserve"> </w:t>
      </w:r>
      <w:r w:rsidR="006F56AB" w:rsidRPr="00976729">
        <w:rPr>
          <w:rFonts w:ascii="Arial" w:hAnsi="Arial" w:cs="Arial"/>
          <w:bCs/>
          <w:sz w:val="22"/>
          <w:szCs w:val="22"/>
          <w:highlight w:val="yellow"/>
        </w:rPr>
        <w:t>tutkimuksesta mahdollisesti koituvat</w:t>
      </w:r>
      <w:r w:rsidRPr="00976729">
        <w:rPr>
          <w:rFonts w:ascii="Arial" w:hAnsi="Arial" w:cs="Arial"/>
          <w:bCs/>
          <w:sz w:val="22"/>
          <w:szCs w:val="22"/>
          <w:highlight w:val="yellow"/>
        </w:rPr>
        <w:t xml:space="preserve"> riskit, haitat </w:t>
      </w:r>
      <w:r w:rsidR="00C2400F" w:rsidRPr="00976729">
        <w:rPr>
          <w:rFonts w:ascii="Arial" w:hAnsi="Arial" w:cs="Arial"/>
          <w:bCs/>
          <w:sz w:val="22"/>
          <w:szCs w:val="22"/>
          <w:highlight w:val="yellow"/>
        </w:rPr>
        <w:t>tai</w:t>
      </w:r>
      <w:r w:rsidRPr="00976729">
        <w:rPr>
          <w:rFonts w:ascii="Arial" w:hAnsi="Arial" w:cs="Arial"/>
          <w:bCs/>
          <w:sz w:val="22"/>
          <w:szCs w:val="22"/>
          <w:highlight w:val="yellow"/>
        </w:rPr>
        <w:t xml:space="preserve"> epämukavuudet</w:t>
      </w:r>
      <w:r w:rsidR="006F56AB" w:rsidRPr="00976729">
        <w:rPr>
          <w:rFonts w:ascii="Arial" w:hAnsi="Arial" w:cs="Arial"/>
          <w:bCs/>
          <w:sz w:val="22"/>
          <w:szCs w:val="22"/>
          <w:highlight w:val="yellow"/>
        </w:rPr>
        <w:t>.</w:t>
      </w:r>
      <w:r w:rsidRPr="00976729">
        <w:rPr>
          <w:rFonts w:ascii="Arial" w:hAnsi="Arial" w:cs="Arial"/>
          <w:bCs/>
          <w:sz w:val="22"/>
          <w:szCs w:val="22"/>
          <w:highlight w:val="yellow"/>
        </w:rPr>
        <w:t xml:space="preserve"> </w:t>
      </w:r>
      <w:r w:rsidR="0082052F" w:rsidRPr="00976729">
        <w:rPr>
          <w:rFonts w:ascii="Arial" w:hAnsi="Arial" w:cs="Arial"/>
          <w:bCs/>
          <w:sz w:val="22"/>
          <w:szCs w:val="22"/>
          <w:highlight w:val="yellow"/>
        </w:rPr>
        <w:t>Kerro</w:t>
      </w:r>
      <w:r w:rsidR="006F56AB" w:rsidRPr="00976729">
        <w:rPr>
          <w:rFonts w:ascii="Arial" w:hAnsi="Arial" w:cs="Arial"/>
          <w:bCs/>
          <w:sz w:val="22"/>
          <w:szCs w:val="22"/>
          <w:highlight w:val="yellow"/>
        </w:rPr>
        <w:t xml:space="preserve"> myös</w:t>
      </w:r>
      <w:r w:rsidR="009F76B5" w:rsidRPr="00976729">
        <w:rPr>
          <w:rFonts w:ascii="Arial" w:hAnsi="Arial" w:cs="Arial"/>
          <w:bCs/>
          <w:sz w:val="22"/>
          <w:szCs w:val="22"/>
          <w:highlight w:val="yellow"/>
        </w:rPr>
        <w:t>, miten</w:t>
      </w:r>
      <w:r w:rsidR="00E57F93" w:rsidRPr="00976729">
        <w:rPr>
          <w:rFonts w:ascii="Arial" w:hAnsi="Arial" w:cs="Arial"/>
          <w:bCs/>
          <w:sz w:val="22"/>
          <w:szCs w:val="22"/>
          <w:highlight w:val="yellow"/>
        </w:rPr>
        <w:t xml:space="preserve"> tutkimuksessa varaudutaan niihin</w:t>
      </w:r>
      <w:r w:rsidR="00920D9F" w:rsidRPr="00976729">
        <w:rPr>
          <w:rFonts w:ascii="Arial" w:hAnsi="Arial" w:cs="Arial"/>
          <w:bCs/>
          <w:sz w:val="22"/>
          <w:szCs w:val="22"/>
          <w:highlight w:val="yellow"/>
        </w:rPr>
        <w:t>.</w:t>
      </w:r>
      <w:r w:rsidR="00920D9F" w:rsidRPr="00976729">
        <w:rPr>
          <w:rFonts w:ascii="Arial" w:hAnsi="Arial" w:cs="Arial"/>
          <w:bCs/>
          <w:sz w:val="22"/>
          <w:szCs w:val="22"/>
        </w:rPr>
        <w:t>]</w:t>
      </w:r>
    </w:p>
    <w:p w14:paraId="62661E2F" w14:textId="77777777" w:rsidR="006D2041" w:rsidRPr="00976729" w:rsidRDefault="006D2041" w:rsidP="007F3F3E">
      <w:pPr>
        <w:pStyle w:val="Standard"/>
        <w:rPr>
          <w:rFonts w:ascii="Arial" w:hAnsi="Arial" w:cs="Arial"/>
          <w:b/>
          <w:sz w:val="22"/>
          <w:szCs w:val="22"/>
        </w:rPr>
      </w:pPr>
    </w:p>
    <w:p w14:paraId="02A0CE70" w14:textId="77777777" w:rsidR="006D2041" w:rsidRPr="00976729" w:rsidRDefault="00AD193F" w:rsidP="007F3F3E">
      <w:pPr>
        <w:pStyle w:val="Standard"/>
        <w:rPr>
          <w:rFonts w:ascii="Arial" w:hAnsi="Arial" w:cs="Arial"/>
          <w:b/>
          <w:sz w:val="22"/>
          <w:szCs w:val="22"/>
        </w:rPr>
      </w:pPr>
      <w:r w:rsidRPr="00976729">
        <w:rPr>
          <w:rFonts w:ascii="Arial" w:hAnsi="Arial" w:cs="Arial"/>
          <w:b/>
          <w:sz w:val="22"/>
          <w:szCs w:val="22"/>
        </w:rPr>
        <w:t>Kustannukset ja niiden korvaaminen</w:t>
      </w:r>
    </w:p>
    <w:p w14:paraId="6E1C5E99" w14:textId="2A92BF4F" w:rsidR="006D2041" w:rsidRPr="00976729" w:rsidRDefault="00920D9F" w:rsidP="0058FA8A">
      <w:pPr>
        <w:pStyle w:val="Standard"/>
        <w:ind w:left="1276"/>
        <w:rPr>
          <w:rFonts w:ascii="Arial" w:hAnsi="Arial" w:cs="Arial"/>
          <w:sz w:val="22"/>
          <w:szCs w:val="22"/>
        </w:rPr>
      </w:pPr>
      <w:r w:rsidRPr="00976729">
        <w:rPr>
          <w:rFonts w:ascii="Arial" w:hAnsi="Arial" w:cs="Arial"/>
          <w:sz w:val="22"/>
          <w:szCs w:val="22"/>
        </w:rPr>
        <w:t>Tutkimukseen osallistuminen ei maksa mitään. Osallistumisesta ei myöskään makseta erillistä korvausta.</w:t>
      </w:r>
    </w:p>
    <w:p w14:paraId="247A144A" w14:textId="77777777" w:rsidR="00920D9F" w:rsidRPr="00976729" w:rsidRDefault="00920D9F" w:rsidP="00AD193F">
      <w:pPr>
        <w:pStyle w:val="Standard"/>
        <w:ind w:left="1276" w:hanging="1276"/>
        <w:rPr>
          <w:rFonts w:ascii="Arial" w:hAnsi="Arial" w:cs="Arial"/>
          <w:sz w:val="22"/>
          <w:szCs w:val="22"/>
        </w:rPr>
      </w:pPr>
    </w:p>
    <w:p w14:paraId="41873690" w14:textId="7D22920C" w:rsidR="009F76B5" w:rsidRPr="00976729" w:rsidRDefault="001E5DD7" w:rsidP="002A2087">
      <w:pPr>
        <w:pStyle w:val="Standard"/>
        <w:ind w:left="1276" w:firstLine="24"/>
        <w:rPr>
          <w:rFonts w:ascii="Arial" w:hAnsi="Arial" w:cs="Arial"/>
          <w:color w:val="777777"/>
          <w:sz w:val="22"/>
          <w:szCs w:val="22"/>
        </w:rPr>
      </w:pPr>
      <w:r w:rsidRPr="00976729">
        <w:rPr>
          <w:rFonts w:ascii="Arial" w:hAnsi="Arial" w:cs="Arial"/>
          <w:sz w:val="22"/>
          <w:szCs w:val="22"/>
          <w:highlight w:val="yellow"/>
        </w:rPr>
        <w:t>[</w:t>
      </w:r>
      <w:r w:rsidR="00920D9F" w:rsidRPr="00976729">
        <w:rPr>
          <w:rFonts w:ascii="Arial" w:hAnsi="Arial" w:cs="Arial"/>
          <w:sz w:val="22"/>
          <w:szCs w:val="22"/>
          <w:highlight w:val="yellow"/>
        </w:rPr>
        <w:t>Täydennä tarvittaessa: Korvataanko tutkittaville esim. matkakustannuksia? Miten ne korvataan?</w:t>
      </w:r>
      <w:r w:rsidRPr="00976729">
        <w:rPr>
          <w:rFonts w:ascii="Arial" w:hAnsi="Arial" w:cs="Arial"/>
          <w:sz w:val="22"/>
          <w:szCs w:val="22"/>
          <w:highlight w:val="yellow"/>
        </w:rPr>
        <w:t>]</w:t>
      </w:r>
    </w:p>
    <w:p w14:paraId="7CC718F2" w14:textId="2EAD1E5D" w:rsidR="009F76B5" w:rsidRPr="00976729" w:rsidRDefault="00E57F93" w:rsidP="002A2087">
      <w:pPr>
        <w:pStyle w:val="Standard"/>
        <w:ind w:left="1276" w:firstLine="24"/>
        <w:rPr>
          <w:rFonts w:ascii="Arial" w:hAnsi="Arial" w:cs="Arial"/>
          <w:sz w:val="22"/>
          <w:szCs w:val="22"/>
        </w:rPr>
      </w:pPr>
      <w:r w:rsidRPr="00976729">
        <w:rPr>
          <w:rFonts w:ascii="Arial" w:hAnsi="Arial" w:cs="Arial"/>
          <w:sz w:val="22"/>
          <w:szCs w:val="22"/>
          <w:highlight w:val="yellow"/>
        </w:rPr>
        <w:t>[</w:t>
      </w:r>
      <w:r w:rsidR="0005680E" w:rsidRPr="00976729">
        <w:rPr>
          <w:rFonts w:ascii="Arial" w:hAnsi="Arial" w:cs="Arial"/>
          <w:sz w:val="22"/>
          <w:szCs w:val="22"/>
          <w:highlight w:val="yellow"/>
        </w:rPr>
        <w:t>Lisätietoa tutkittaville maksettavista</w:t>
      </w:r>
      <w:r w:rsidRPr="00976729">
        <w:rPr>
          <w:rFonts w:ascii="Arial" w:hAnsi="Arial" w:cs="Arial"/>
          <w:sz w:val="22"/>
          <w:szCs w:val="22"/>
          <w:highlight w:val="yellow"/>
        </w:rPr>
        <w:t xml:space="preserve"> palkkio</w:t>
      </w:r>
      <w:r w:rsidR="0005680E" w:rsidRPr="00976729">
        <w:rPr>
          <w:rFonts w:ascii="Arial" w:hAnsi="Arial" w:cs="Arial"/>
          <w:sz w:val="22"/>
          <w:szCs w:val="22"/>
          <w:highlight w:val="yellow"/>
        </w:rPr>
        <w:t>ista</w:t>
      </w:r>
      <w:r w:rsidR="00BB03A3" w:rsidRPr="00976729">
        <w:rPr>
          <w:rFonts w:ascii="Arial" w:hAnsi="Arial" w:cs="Arial"/>
          <w:sz w:val="22"/>
          <w:szCs w:val="22"/>
          <w:highlight w:val="yellow"/>
        </w:rPr>
        <w:t xml:space="preserve"> ja kulukorvauksista</w:t>
      </w:r>
      <w:r w:rsidR="0005680E" w:rsidRPr="00976729">
        <w:rPr>
          <w:rFonts w:ascii="Arial" w:hAnsi="Arial" w:cs="Arial"/>
          <w:sz w:val="22"/>
          <w:szCs w:val="22"/>
          <w:highlight w:val="yellow"/>
        </w:rPr>
        <w:t>, ks. tarkemmin</w:t>
      </w:r>
      <w:r w:rsidRPr="00976729">
        <w:rPr>
          <w:rFonts w:ascii="Arial" w:hAnsi="Arial" w:cs="Arial"/>
          <w:sz w:val="22"/>
          <w:szCs w:val="22"/>
          <w:highlight w:val="yellow"/>
        </w:rPr>
        <w:t xml:space="preserve"> Verohallinnon </w:t>
      </w:r>
      <w:r w:rsidR="00BB03A3" w:rsidRPr="00976729">
        <w:rPr>
          <w:rFonts w:ascii="Arial" w:hAnsi="Arial" w:cs="Arial"/>
          <w:sz w:val="22"/>
          <w:szCs w:val="22"/>
          <w:highlight w:val="yellow"/>
        </w:rPr>
        <w:t>ohjeet]</w:t>
      </w:r>
      <w:r w:rsidRPr="00976729">
        <w:rPr>
          <w:rFonts w:ascii="Arial" w:hAnsi="Arial" w:cs="Arial"/>
          <w:highlight w:val="yellow"/>
        </w:rPr>
        <w:t xml:space="preserve"> </w:t>
      </w:r>
    </w:p>
    <w:p w14:paraId="0572672E" w14:textId="2B448917" w:rsidR="009F76B5" w:rsidRPr="00976729" w:rsidRDefault="009F76B5" w:rsidP="002A2087">
      <w:pPr>
        <w:pStyle w:val="Standard"/>
        <w:ind w:left="1276" w:firstLine="24"/>
        <w:rPr>
          <w:rFonts w:ascii="Arial" w:hAnsi="Arial" w:cs="Arial"/>
          <w:sz w:val="22"/>
          <w:szCs w:val="22"/>
        </w:rPr>
      </w:pPr>
      <w:r w:rsidRPr="00976729">
        <w:rPr>
          <w:rFonts w:ascii="Arial" w:hAnsi="Arial" w:cs="Arial"/>
          <w:sz w:val="22"/>
          <w:szCs w:val="22"/>
          <w:highlight w:val="yellow"/>
        </w:rPr>
        <w:t>[Lisätietoa tutkimukseen osallistujien kesken arvottavista palkinnoista</w:t>
      </w:r>
      <w:r w:rsidR="00920D9F" w:rsidRPr="00976729">
        <w:rPr>
          <w:rFonts w:ascii="Arial" w:hAnsi="Arial" w:cs="Arial"/>
          <w:sz w:val="22"/>
          <w:szCs w:val="22"/>
          <w:highlight w:val="yellow"/>
        </w:rPr>
        <w:t>,</w:t>
      </w:r>
      <w:r w:rsidRPr="00976729">
        <w:rPr>
          <w:rFonts w:ascii="Arial" w:hAnsi="Arial" w:cs="Arial"/>
          <w:sz w:val="22"/>
          <w:szCs w:val="22"/>
          <w:highlight w:val="yellow"/>
        </w:rPr>
        <w:t xml:space="preserve"> ks. tarkemmin Arpajaisverolaki</w:t>
      </w:r>
      <w:r w:rsidRPr="00976729">
        <w:rPr>
          <w:rFonts w:ascii="Arial" w:hAnsi="Arial" w:cs="Arial"/>
          <w:sz w:val="22"/>
          <w:szCs w:val="22"/>
        </w:rPr>
        <w:t>]</w:t>
      </w:r>
    </w:p>
    <w:p w14:paraId="53B8D2C7" w14:textId="77777777" w:rsidR="00C179CB" w:rsidRPr="00976729" w:rsidRDefault="00C179CB" w:rsidP="007F3F3E">
      <w:pPr>
        <w:pStyle w:val="Standard"/>
        <w:rPr>
          <w:rFonts w:ascii="Arial" w:hAnsi="Arial" w:cs="Arial"/>
          <w:b/>
          <w:sz w:val="22"/>
          <w:szCs w:val="22"/>
        </w:rPr>
      </w:pPr>
    </w:p>
    <w:p w14:paraId="747B003F" w14:textId="0FD8EBD7" w:rsidR="00C179CB" w:rsidRPr="00976729" w:rsidRDefault="00C179CB" w:rsidP="007F3F3E">
      <w:pPr>
        <w:pStyle w:val="Standard"/>
        <w:rPr>
          <w:rFonts w:ascii="Arial" w:hAnsi="Arial" w:cs="Arial"/>
          <w:b/>
          <w:sz w:val="22"/>
          <w:szCs w:val="22"/>
        </w:rPr>
      </w:pPr>
      <w:r w:rsidRPr="00976729">
        <w:rPr>
          <w:rFonts w:ascii="Arial" w:hAnsi="Arial" w:cs="Arial"/>
          <w:b/>
          <w:sz w:val="22"/>
          <w:szCs w:val="22"/>
        </w:rPr>
        <w:t>Tutkittavien vakuutusturva</w:t>
      </w:r>
      <w:r w:rsidR="00AD1CD5" w:rsidRPr="00976729">
        <w:rPr>
          <w:rFonts w:ascii="Arial" w:hAnsi="Arial" w:cs="Arial"/>
          <w:b/>
          <w:sz w:val="22"/>
          <w:szCs w:val="22"/>
        </w:rPr>
        <w:t xml:space="preserve"> </w:t>
      </w:r>
      <w:r w:rsidR="00302E15" w:rsidRPr="00976729">
        <w:rPr>
          <w:rFonts w:ascii="Arial" w:hAnsi="Arial" w:cs="Arial"/>
          <w:bCs/>
          <w:sz w:val="22"/>
          <w:szCs w:val="22"/>
          <w:highlight w:val="yellow"/>
        </w:rPr>
        <w:t>[tarvittaessa]</w:t>
      </w:r>
    </w:p>
    <w:p w14:paraId="2DC55691" w14:textId="574EB8AB" w:rsidR="00C179CB" w:rsidRPr="00976729" w:rsidRDefault="005C68A3" w:rsidP="0058FA8A">
      <w:pPr>
        <w:pStyle w:val="Standard"/>
        <w:ind w:left="1276"/>
        <w:rPr>
          <w:rFonts w:ascii="Arial" w:hAnsi="Arial" w:cs="Arial"/>
          <w:color w:val="777777"/>
          <w:sz w:val="22"/>
          <w:szCs w:val="22"/>
        </w:rPr>
      </w:pPr>
      <w:r w:rsidRPr="00976729">
        <w:rPr>
          <w:rFonts w:ascii="Arial" w:hAnsi="Arial" w:cs="Arial"/>
          <w:sz w:val="22"/>
          <w:szCs w:val="22"/>
        </w:rPr>
        <w:t xml:space="preserve">Tutkittavat on vakuutettu </w:t>
      </w:r>
      <w:r w:rsidR="007930E6" w:rsidRPr="00976729">
        <w:rPr>
          <w:rFonts w:ascii="Arial" w:hAnsi="Arial" w:cs="Arial"/>
          <w:sz w:val="22"/>
          <w:szCs w:val="22"/>
          <w:highlight w:val="yellow"/>
        </w:rPr>
        <w:t>[</w:t>
      </w:r>
      <w:r w:rsidR="00920D9F" w:rsidRPr="00976729">
        <w:rPr>
          <w:rFonts w:ascii="Arial" w:hAnsi="Arial" w:cs="Arial"/>
          <w:sz w:val="22"/>
          <w:szCs w:val="22"/>
          <w:highlight w:val="yellow"/>
        </w:rPr>
        <w:t>T</w:t>
      </w:r>
      <w:r w:rsidR="007930E6" w:rsidRPr="00976729">
        <w:rPr>
          <w:rFonts w:ascii="Arial" w:hAnsi="Arial" w:cs="Arial"/>
          <w:sz w:val="22"/>
          <w:szCs w:val="22"/>
          <w:highlight w:val="yellow"/>
        </w:rPr>
        <w:t>äydennä tarvittaessa</w:t>
      </w:r>
      <w:r w:rsidR="00920D9F" w:rsidRPr="00976729">
        <w:rPr>
          <w:rFonts w:ascii="Arial" w:hAnsi="Arial" w:cs="Arial"/>
          <w:sz w:val="22"/>
          <w:szCs w:val="22"/>
          <w:highlight w:val="yellow"/>
        </w:rPr>
        <w:t xml:space="preserve">: </w:t>
      </w:r>
      <w:r w:rsidR="0082052F" w:rsidRPr="00976729">
        <w:rPr>
          <w:rFonts w:ascii="Arial" w:hAnsi="Arial" w:cs="Arial"/>
          <w:sz w:val="22"/>
          <w:szCs w:val="22"/>
          <w:highlight w:val="yellow"/>
        </w:rPr>
        <w:t>Kerro,</w:t>
      </w:r>
      <w:r w:rsidR="007930E6" w:rsidRPr="00976729">
        <w:rPr>
          <w:rFonts w:ascii="Arial" w:hAnsi="Arial" w:cs="Arial"/>
          <w:sz w:val="22"/>
          <w:szCs w:val="22"/>
          <w:highlight w:val="yellow"/>
        </w:rPr>
        <w:t xml:space="preserve"> miten tutkittavat ovat vakuutettuja, j</w:t>
      </w:r>
      <w:r w:rsidR="00C179CB" w:rsidRPr="00976729">
        <w:rPr>
          <w:rFonts w:ascii="Arial" w:hAnsi="Arial" w:cs="Arial"/>
          <w:sz w:val="22"/>
          <w:szCs w:val="22"/>
          <w:highlight w:val="yellow"/>
        </w:rPr>
        <w:t xml:space="preserve">os tutkimukseen </w:t>
      </w:r>
      <w:r w:rsidR="007930E6" w:rsidRPr="00976729">
        <w:rPr>
          <w:rFonts w:ascii="Arial" w:hAnsi="Arial" w:cs="Arial"/>
          <w:sz w:val="22"/>
          <w:szCs w:val="22"/>
          <w:highlight w:val="yellow"/>
        </w:rPr>
        <w:t>sisältyy</w:t>
      </w:r>
      <w:r w:rsidR="00C179CB" w:rsidRPr="00976729">
        <w:rPr>
          <w:rFonts w:ascii="Arial" w:hAnsi="Arial" w:cs="Arial"/>
          <w:sz w:val="22"/>
          <w:szCs w:val="22"/>
          <w:highlight w:val="yellow"/>
        </w:rPr>
        <w:t xml:space="preserve"> esim</w:t>
      </w:r>
      <w:r w:rsidR="007930E6" w:rsidRPr="00976729">
        <w:rPr>
          <w:rFonts w:ascii="Arial" w:hAnsi="Arial" w:cs="Arial"/>
          <w:sz w:val="22"/>
          <w:szCs w:val="22"/>
          <w:highlight w:val="yellow"/>
        </w:rPr>
        <w:t>erkiksi</w:t>
      </w:r>
      <w:r w:rsidR="00C179CB" w:rsidRPr="00976729">
        <w:rPr>
          <w:rFonts w:ascii="Arial" w:hAnsi="Arial" w:cs="Arial"/>
          <w:sz w:val="22"/>
          <w:szCs w:val="22"/>
          <w:highlight w:val="yellow"/>
        </w:rPr>
        <w:t xml:space="preserve"> mittauksia, fyysistä rasitusta</w:t>
      </w:r>
      <w:r w:rsidR="007930E6" w:rsidRPr="00976729">
        <w:rPr>
          <w:rFonts w:ascii="Arial" w:hAnsi="Arial" w:cs="Arial"/>
          <w:sz w:val="22"/>
          <w:szCs w:val="22"/>
          <w:highlight w:val="yellow"/>
        </w:rPr>
        <w:t xml:space="preserve"> tms.].</w:t>
      </w:r>
    </w:p>
    <w:p w14:paraId="0696BEE3" w14:textId="77777777" w:rsidR="00C179CB" w:rsidRPr="00976729" w:rsidRDefault="00C179CB" w:rsidP="007F3F3E">
      <w:pPr>
        <w:pStyle w:val="Standard"/>
        <w:rPr>
          <w:rFonts w:ascii="Arial" w:hAnsi="Arial" w:cs="Arial"/>
          <w:bCs/>
          <w:color w:val="777777"/>
          <w:sz w:val="22"/>
          <w:szCs w:val="22"/>
        </w:rPr>
      </w:pPr>
    </w:p>
    <w:p w14:paraId="2E35432D" w14:textId="346612BF" w:rsidR="003D5EB3" w:rsidRPr="00976729" w:rsidRDefault="003D5EB3" w:rsidP="003D5EB3">
      <w:pPr>
        <w:rPr>
          <w:rFonts w:ascii="Arial" w:hAnsi="Arial" w:cs="Arial"/>
          <w:b/>
        </w:rPr>
      </w:pPr>
      <w:r w:rsidRPr="00976729">
        <w:rPr>
          <w:rFonts w:ascii="Arial" w:hAnsi="Arial" w:cs="Arial"/>
          <w:b/>
        </w:rPr>
        <w:t xml:space="preserve">Tutkimusaineiston säilyttäminen </w:t>
      </w:r>
      <w:r w:rsidR="00D60FA6" w:rsidRPr="00976729">
        <w:rPr>
          <w:rFonts w:ascii="Arial" w:hAnsi="Arial" w:cs="Arial"/>
          <w:b/>
        </w:rPr>
        <w:t>ja tutkimustulosten raportointi</w:t>
      </w:r>
    </w:p>
    <w:p w14:paraId="76076060" w14:textId="63CA206B" w:rsidR="003D5EB3" w:rsidRPr="00976729" w:rsidRDefault="00601465" w:rsidP="003D5EB3">
      <w:pPr>
        <w:pStyle w:val="Standard"/>
        <w:ind w:left="1298"/>
        <w:rPr>
          <w:rFonts w:ascii="Arial" w:hAnsi="Arial" w:cs="Arial"/>
          <w:sz w:val="22"/>
          <w:szCs w:val="22"/>
        </w:rPr>
      </w:pPr>
      <w:r w:rsidRPr="00976729">
        <w:rPr>
          <w:rFonts w:ascii="Arial" w:hAnsi="Arial" w:cs="Arial"/>
          <w:sz w:val="22"/>
          <w:szCs w:val="22"/>
        </w:rPr>
        <w:t xml:space="preserve">Sinusta kerättyä tietoa ja tutkimustuloksia käsitellään luottamuksellisesti lainsäädännön edellyttämällä tavalla. </w:t>
      </w:r>
      <w:r w:rsidR="003D5EB3" w:rsidRPr="00976729">
        <w:rPr>
          <w:rFonts w:ascii="Arial" w:hAnsi="Arial" w:cs="Arial"/>
          <w:sz w:val="22"/>
          <w:szCs w:val="22"/>
        </w:rPr>
        <w:t xml:space="preserve">Tutkimuksessa kerätyt aineistot </w:t>
      </w:r>
      <w:r w:rsidR="00ED710A" w:rsidRPr="00976729">
        <w:rPr>
          <w:rFonts w:ascii="Arial" w:hAnsi="Arial" w:cs="Arial"/>
          <w:sz w:val="22"/>
          <w:szCs w:val="22"/>
        </w:rPr>
        <w:t>tallennetaan</w:t>
      </w:r>
      <w:r w:rsidR="00867969" w:rsidRPr="00976729">
        <w:rPr>
          <w:rFonts w:ascii="Arial" w:hAnsi="Arial" w:cs="Arial"/>
          <w:sz w:val="22"/>
          <w:szCs w:val="22"/>
        </w:rPr>
        <w:t xml:space="preserve"> </w:t>
      </w:r>
      <w:r w:rsidR="003D5EB3" w:rsidRPr="00976729">
        <w:rPr>
          <w:rFonts w:ascii="Arial" w:hAnsi="Arial" w:cs="Arial"/>
          <w:sz w:val="22"/>
          <w:szCs w:val="22"/>
          <w:highlight w:val="yellow"/>
        </w:rPr>
        <w:t>[</w:t>
      </w:r>
      <w:r w:rsidR="00D60FA6" w:rsidRPr="00976729">
        <w:rPr>
          <w:rFonts w:ascii="Arial" w:hAnsi="Arial" w:cs="Arial"/>
          <w:sz w:val="22"/>
          <w:szCs w:val="22"/>
          <w:highlight w:val="yellow"/>
        </w:rPr>
        <w:t>T</w:t>
      </w:r>
      <w:r w:rsidR="003D5EB3" w:rsidRPr="00976729">
        <w:rPr>
          <w:rFonts w:ascii="Arial" w:hAnsi="Arial" w:cs="Arial"/>
          <w:sz w:val="22"/>
          <w:szCs w:val="22"/>
          <w:highlight w:val="yellow"/>
        </w:rPr>
        <w:t>äydennä</w:t>
      </w:r>
      <w:r w:rsidR="00D60FA6" w:rsidRPr="00976729">
        <w:rPr>
          <w:rFonts w:ascii="Arial" w:hAnsi="Arial" w:cs="Arial"/>
          <w:sz w:val="22"/>
          <w:szCs w:val="22"/>
          <w:highlight w:val="yellow"/>
        </w:rPr>
        <w:t xml:space="preserve">: </w:t>
      </w:r>
      <w:r w:rsidRPr="00976729">
        <w:rPr>
          <w:rFonts w:ascii="Arial" w:hAnsi="Arial" w:cs="Arial"/>
          <w:sz w:val="22"/>
          <w:szCs w:val="22"/>
          <w:highlight w:val="yellow"/>
        </w:rPr>
        <w:t xml:space="preserve">Miten huolehdit luottamuksellisuudesta?  </w:t>
      </w:r>
      <w:r w:rsidR="0082052F" w:rsidRPr="00976729">
        <w:rPr>
          <w:rFonts w:ascii="Arial" w:hAnsi="Arial" w:cs="Arial"/>
          <w:sz w:val="22"/>
          <w:szCs w:val="22"/>
          <w:highlight w:val="yellow"/>
        </w:rPr>
        <w:t>Kerro</w:t>
      </w:r>
      <w:r w:rsidR="00D60FA6" w:rsidRPr="00976729">
        <w:rPr>
          <w:rFonts w:ascii="Arial" w:hAnsi="Arial" w:cs="Arial"/>
          <w:sz w:val="22"/>
          <w:szCs w:val="22"/>
          <w:highlight w:val="yellow"/>
        </w:rPr>
        <w:t xml:space="preserve"> lyhyesti </w:t>
      </w:r>
      <w:r w:rsidR="003D5EB3" w:rsidRPr="00976729">
        <w:rPr>
          <w:rFonts w:ascii="Arial" w:hAnsi="Arial" w:cs="Arial"/>
          <w:sz w:val="22"/>
          <w:szCs w:val="22"/>
          <w:highlight w:val="yellow"/>
        </w:rPr>
        <w:t>aineisto</w:t>
      </w:r>
      <w:r w:rsidR="00DD45BF" w:rsidRPr="00976729">
        <w:rPr>
          <w:rFonts w:ascii="Arial" w:hAnsi="Arial" w:cs="Arial"/>
          <w:sz w:val="22"/>
          <w:szCs w:val="22"/>
          <w:highlight w:val="yellow"/>
        </w:rPr>
        <w:t>jen tietoturvalli</w:t>
      </w:r>
      <w:r w:rsidR="00D60FA6" w:rsidRPr="00976729">
        <w:rPr>
          <w:rFonts w:ascii="Arial" w:hAnsi="Arial" w:cs="Arial"/>
          <w:sz w:val="22"/>
          <w:szCs w:val="22"/>
          <w:highlight w:val="yellow"/>
        </w:rPr>
        <w:t>nen</w:t>
      </w:r>
      <w:r w:rsidR="00DD45BF" w:rsidRPr="00976729">
        <w:rPr>
          <w:rFonts w:ascii="Arial" w:hAnsi="Arial" w:cs="Arial"/>
          <w:sz w:val="22"/>
          <w:szCs w:val="22"/>
          <w:highlight w:val="yellow"/>
        </w:rPr>
        <w:t xml:space="preserve"> säilyttämi</w:t>
      </w:r>
      <w:r w:rsidR="00D60FA6" w:rsidRPr="00976729">
        <w:rPr>
          <w:rFonts w:ascii="Arial" w:hAnsi="Arial" w:cs="Arial"/>
          <w:sz w:val="22"/>
          <w:szCs w:val="22"/>
          <w:highlight w:val="yellow"/>
        </w:rPr>
        <w:t>nen</w:t>
      </w:r>
      <w:r w:rsidR="00DD45BF" w:rsidRPr="00976729">
        <w:rPr>
          <w:rFonts w:ascii="Arial" w:hAnsi="Arial" w:cs="Arial"/>
          <w:sz w:val="22"/>
          <w:szCs w:val="22"/>
          <w:highlight w:val="yellow"/>
        </w:rPr>
        <w:t xml:space="preserve"> tutk</w:t>
      </w:r>
      <w:r w:rsidR="003D5EB3" w:rsidRPr="00976729">
        <w:rPr>
          <w:rFonts w:ascii="Arial" w:hAnsi="Arial" w:cs="Arial"/>
          <w:sz w:val="22"/>
          <w:szCs w:val="22"/>
          <w:highlight w:val="yellow"/>
        </w:rPr>
        <w:t xml:space="preserve">imuksen aikana ja </w:t>
      </w:r>
      <w:r w:rsidR="005172FD" w:rsidRPr="00976729">
        <w:rPr>
          <w:rFonts w:ascii="Arial" w:hAnsi="Arial" w:cs="Arial"/>
          <w:sz w:val="22"/>
          <w:szCs w:val="22"/>
          <w:highlight w:val="yellow"/>
        </w:rPr>
        <w:t>sen</w:t>
      </w:r>
      <w:r w:rsidR="003D5EB3" w:rsidRPr="00976729">
        <w:rPr>
          <w:rFonts w:ascii="Arial" w:hAnsi="Arial" w:cs="Arial"/>
          <w:sz w:val="22"/>
          <w:szCs w:val="22"/>
          <w:highlight w:val="yellow"/>
        </w:rPr>
        <w:t xml:space="preserve"> jälkeen</w:t>
      </w:r>
      <w:r w:rsidR="00DD45BF" w:rsidRPr="00976729">
        <w:rPr>
          <w:rFonts w:ascii="Arial" w:hAnsi="Arial" w:cs="Arial"/>
          <w:sz w:val="22"/>
          <w:szCs w:val="22"/>
          <w:highlight w:val="yellow"/>
        </w:rPr>
        <w:t xml:space="preserve"> (säilytyspaikka ja -aika</w:t>
      </w:r>
      <w:r w:rsidR="00ED710A" w:rsidRPr="00976729">
        <w:rPr>
          <w:rFonts w:ascii="Arial" w:hAnsi="Arial" w:cs="Arial"/>
          <w:sz w:val="22"/>
          <w:szCs w:val="22"/>
          <w:highlight w:val="yellow"/>
        </w:rPr>
        <w:t>: xx vuotta</w:t>
      </w:r>
      <w:r w:rsidR="1423FCDD" w:rsidRPr="00976729">
        <w:rPr>
          <w:rFonts w:ascii="Arial" w:hAnsi="Arial" w:cs="Arial"/>
          <w:sz w:val="22"/>
          <w:szCs w:val="22"/>
          <w:highlight w:val="yellow"/>
        </w:rPr>
        <w:t xml:space="preserve"> tai</w:t>
      </w:r>
      <w:r w:rsidR="000B1F9B" w:rsidRPr="00976729">
        <w:rPr>
          <w:rFonts w:ascii="Arial" w:hAnsi="Arial" w:cs="Arial"/>
          <w:sz w:val="22"/>
          <w:szCs w:val="22"/>
          <w:highlight w:val="yellow"/>
        </w:rPr>
        <w:t xml:space="preserve"> </w:t>
      </w:r>
      <w:r w:rsidR="00ED710A" w:rsidRPr="00976729">
        <w:rPr>
          <w:rFonts w:ascii="Arial" w:hAnsi="Arial" w:cs="Arial"/>
          <w:sz w:val="22"/>
          <w:szCs w:val="22"/>
          <w:highlight w:val="yellow"/>
        </w:rPr>
        <w:t>kuukautta tai päivämäärä</w:t>
      </w:r>
      <w:r w:rsidR="79E287B3" w:rsidRPr="00976729">
        <w:rPr>
          <w:rFonts w:ascii="Arial" w:hAnsi="Arial" w:cs="Arial"/>
          <w:sz w:val="22"/>
          <w:szCs w:val="22"/>
          <w:highlight w:val="yellow"/>
        </w:rPr>
        <w:t>, mihin asti aineistoja tallennetaan</w:t>
      </w:r>
      <w:r w:rsidR="00DD45BF" w:rsidRPr="00976729">
        <w:rPr>
          <w:rFonts w:ascii="Arial" w:hAnsi="Arial" w:cs="Arial"/>
          <w:sz w:val="22"/>
          <w:szCs w:val="22"/>
          <w:highlight w:val="yellow"/>
        </w:rPr>
        <w:t>)</w:t>
      </w:r>
      <w:r w:rsidR="00D60FA6" w:rsidRPr="00976729">
        <w:rPr>
          <w:rFonts w:ascii="Arial" w:hAnsi="Arial" w:cs="Arial"/>
          <w:sz w:val="22"/>
          <w:szCs w:val="22"/>
          <w:highlight w:val="yellow"/>
        </w:rPr>
        <w:t xml:space="preserve">. </w:t>
      </w:r>
      <w:r w:rsidR="0082052F" w:rsidRPr="00976729">
        <w:rPr>
          <w:rFonts w:ascii="Arial" w:hAnsi="Arial" w:cs="Arial"/>
          <w:sz w:val="22"/>
          <w:szCs w:val="22"/>
          <w:highlight w:val="yellow"/>
        </w:rPr>
        <w:t>Kerro</w:t>
      </w:r>
      <w:r w:rsidR="00D60FA6" w:rsidRPr="00976729">
        <w:rPr>
          <w:rFonts w:ascii="Arial" w:hAnsi="Arial" w:cs="Arial"/>
          <w:sz w:val="22"/>
          <w:szCs w:val="22"/>
          <w:highlight w:val="yellow"/>
        </w:rPr>
        <w:t xml:space="preserve"> myös, </w:t>
      </w:r>
      <w:r w:rsidR="008A78EF" w:rsidRPr="00976729">
        <w:rPr>
          <w:rFonts w:ascii="Arial" w:hAnsi="Arial" w:cs="Arial"/>
          <w:sz w:val="22"/>
          <w:szCs w:val="22"/>
          <w:highlight w:val="yellow"/>
        </w:rPr>
        <w:t>mitä aineistoille tapahtuu tutkimuksen jälkeen</w:t>
      </w:r>
      <w:r w:rsidR="001E5DD7" w:rsidRPr="00976729">
        <w:rPr>
          <w:rFonts w:ascii="Arial" w:hAnsi="Arial" w:cs="Arial"/>
          <w:sz w:val="22"/>
          <w:szCs w:val="22"/>
          <w:highlight w:val="yellow"/>
        </w:rPr>
        <w:t>,</w:t>
      </w:r>
      <w:r w:rsidR="0082052F" w:rsidRPr="00976729">
        <w:rPr>
          <w:rFonts w:ascii="Arial" w:hAnsi="Arial" w:cs="Arial"/>
          <w:sz w:val="22"/>
          <w:szCs w:val="22"/>
          <w:highlight w:val="yellow"/>
        </w:rPr>
        <w:t xml:space="preserve"> </w:t>
      </w:r>
      <w:r w:rsidR="008A78EF" w:rsidRPr="00976729">
        <w:rPr>
          <w:rFonts w:ascii="Arial" w:hAnsi="Arial" w:cs="Arial"/>
          <w:sz w:val="22"/>
          <w:szCs w:val="22"/>
          <w:highlight w:val="yellow"/>
        </w:rPr>
        <w:t xml:space="preserve">esim. </w:t>
      </w:r>
      <w:r w:rsidR="3D5BF97F" w:rsidRPr="00976729">
        <w:rPr>
          <w:rFonts w:ascii="Arial" w:hAnsi="Arial" w:cs="Arial"/>
          <w:sz w:val="22"/>
          <w:szCs w:val="22"/>
          <w:highlight w:val="yellow"/>
        </w:rPr>
        <w:t xml:space="preserve">Avataanko </w:t>
      </w:r>
      <w:r w:rsidR="00ED710A" w:rsidRPr="00976729">
        <w:rPr>
          <w:rFonts w:ascii="Arial" w:hAnsi="Arial" w:cs="Arial"/>
          <w:sz w:val="22"/>
          <w:szCs w:val="22"/>
          <w:highlight w:val="yellow"/>
        </w:rPr>
        <w:t>aineisto</w:t>
      </w:r>
      <w:r w:rsidR="003A773E" w:rsidRPr="00976729">
        <w:rPr>
          <w:rFonts w:ascii="Arial" w:hAnsi="Arial" w:cs="Arial"/>
          <w:sz w:val="22"/>
          <w:szCs w:val="22"/>
          <w:highlight w:val="yellow"/>
        </w:rPr>
        <w:t xml:space="preserve"> </w:t>
      </w:r>
      <w:r w:rsidR="00EC0809" w:rsidRPr="00976729">
        <w:rPr>
          <w:rFonts w:ascii="Arial" w:hAnsi="Arial" w:cs="Arial"/>
          <w:sz w:val="22"/>
          <w:szCs w:val="22"/>
          <w:highlight w:val="yellow"/>
        </w:rPr>
        <w:t xml:space="preserve">uudelleenkäyttöä </w:t>
      </w:r>
      <w:r w:rsidR="000B1F9B" w:rsidRPr="00976729">
        <w:rPr>
          <w:rFonts w:ascii="Arial" w:hAnsi="Arial" w:cs="Arial"/>
          <w:sz w:val="22"/>
          <w:szCs w:val="22"/>
          <w:highlight w:val="yellow"/>
        </w:rPr>
        <w:t>varten</w:t>
      </w:r>
      <w:r w:rsidR="003A773E" w:rsidRPr="00976729">
        <w:rPr>
          <w:rFonts w:ascii="Arial" w:hAnsi="Arial" w:cs="Arial"/>
          <w:sz w:val="22"/>
          <w:szCs w:val="22"/>
          <w:highlight w:val="yellow"/>
        </w:rPr>
        <w:t xml:space="preserve">, </w:t>
      </w:r>
      <w:r w:rsidR="000B1F9B" w:rsidRPr="00976729">
        <w:rPr>
          <w:rFonts w:ascii="Arial" w:hAnsi="Arial" w:cs="Arial"/>
          <w:sz w:val="22"/>
          <w:szCs w:val="22"/>
          <w:highlight w:val="yellow"/>
        </w:rPr>
        <w:t>arkistoidaanko</w:t>
      </w:r>
      <w:r w:rsidR="4A027C48" w:rsidRPr="00976729">
        <w:rPr>
          <w:rFonts w:ascii="Arial" w:hAnsi="Arial" w:cs="Arial"/>
          <w:sz w:val="22"/>
          <w:szCs w:val="22"/>
          <w:highlight w:val="yellow"/>
        </w:rPr>
        <w:t xml:space="preserve"> </w:t>
      </w:r>
      <w:r w:rsidR="000B1F9B" w:rsidRPr="00976729">
        <w:rPr>
          <w:rFonts w:ascii="Arial" w:hAnsi="Arial" w:cs="Arial"/>
          <w:sz w:val="22"/>
          <w:szCs w:val="22"/>
          <w:highlight w:val="yellow"/>
        </w:rPr>
        <w:t>vai tuhotaanko</w:t>
      </w:r>
      <w:r w:rsidR="073661AF" w:rsidRPr="00976729">
        <w:rPr>
          <w:rFonts w:ascii="Arial" w:hAnsi="Arial" w:cs="Arial"/>
          <w:sz w:val="22"/>
          <w:szCs w:val="22"/>
          <w:highlight w:val="yellow"/>
        </w:rPr>
        <w:t xml:space="preserve"> ne</w:t>
      </w:r>
      <w:r w:rsidR="00676DD0" w:rsidRPr="00976729">
        <w:rPr>
          <w:rFonts w:ascii="Arial" w:hAnsi="Arial" w:cs="Arial"/>
          <w:sz w:val="22"/>
          <w:szCs w:val="22"/>
          <w:highlight w:val="yellow"/>
        </w:rPr>
        <w:t xml:space="preserve"> </w:t>
      </w:r>
      <w:r w:rsidR="000B1F9B" w:rsidRPr="00976729">
        <w:rPr>
          <w:rFonts w:ascii="Arial" w:hAnsi="Arial" w:cs="Arial"/>
          <w:sz w:val="22"/>
          <w:szCs w:val="22"/>
          <w:highlight w:val="yellow"/>
        </w:rPr>
        <w:t>kuka, milloin</w:t>
      </w:r>
      <w:r w:rsidR="00676DD0" w:rsidRPr="00976729">
        <w:rPr>
          <w:rFonts w:ascii="Arial" w:hAnsi="Arial" w:cs="Arial"/>
          <w:sz w:val="22"/>
          <w:szCs w:val="22"/>
          <w:highlight w:val="yellow"/>
        </w:rPr>
        <w:t xml:space="preserve"> ja miten?</w:t>
      </w:r>
      <w:r w:rsidR="008A78EF" w:rsidRPr="00976729">
        <w:rPr>
          <w:rFonts w:ascii="Arial" w:hAnsi="Arial" w:cs="Arial"/>
          <w:sz w:val="22"/>
          <w:szCs w:val="22"/>
          <w:highlight w:val="yellow"/>
        </w:rPr>
        <w:t>].</w:t>
      </w:r>
    </w:p>
    <w:p w14:paraId="082EF05A" w14:textId="77777777" w:rsidR="003D5EB3" w:rsidRPr="00976729" w:rsidRDefault="003D5EB3" w:rsidP="007F3F3E">
      <w:pPr>
        <w:pStyle w:val="Standard"/>
        <w:rPr>
          <w:rFonts w:ascii="Arial" w:hAnsi="Arial" w:cs="Arial"/>
          <w:sz w:val="22"/>
          <w:szCs w:val="22"/>
        </w:rPr>
      </w:pPr>
    </w:p>
    <w:p w14:paraId="7851987C" w14:textId="12C4C0B5" w:rsidR="00D60FA6" w:rsidRPr="00976729" w:rsidRDefault="00845D47" w:rsidP="00D60FA6">
      <w:pPr>
        <w:pStyle w:val="Standard"/>
        <w:ind w:left="1298"/>
        <w:rPr>
          <w:rFonts w:ascii="Arial" w:hAnsi="Arial" w:cs="Arial"/>
          <w:sz w:val="22"/>
          <w:szCs w:val="22"/>
        </w:rPr>
      </w:pPr>
      <w:r w:rsidRPr="00976729">
        <w:rPr>
          <w:rFonts w:ascii="Arial" w:hAnsi="Arial" w:cs="Arial"/>
          <w:sz w:val="22"/>
          <w:szCs w:val="22"/>
          <w:highlight w:val="yellow"/>
        </w:rPr>
        <w:t>K</w:t>
      </w:r>
      <w:r w:rsidR="001E5DD7" w:rsidRPr="00976729">
        <w:rPr>
          <w:rFonts w:ascii="Arial" w:hAnsi="Arial" w:cs="Arial"/>
          <w:sz w:val="22"/>
          <w:szCs w:val="22"/>
          <w:highlight w:val="yellow"/>
        </w:rPr>
        <w:t>erro</w:t>
      </w:r>
      <w:r w:rsidRPr="00976729">
        <w:rPr>
          <w:rFonts w:ascii="Arial" w:hAnsi="Arial" w:cs="Arial"/>
          <w:sz w:val="22"/>
          <w:szCs w:val="22"/>
          <w:highlight w:val="yellow"/>
        </w:rPr>
        <w:t xml:space="preserve">, </w:t>
      </w:r>
      <w:r w:rsidR="35B9FE38" w:rsidRPr="00976729">
        <w:rPr>
          <w:rFonts w:ascii="Arial" w:hAnsi="Arial" w:cs="Arial"/>
          <w:sz w:val="22"/>
          <w:szCs w:val="22"/>
          <w:highlight w:val="yellow"/>
        </w:rPr>
        <w:t>jos</w:t>
      </w:r>
      <w:r w:rsidRPr="00976729">
        <w:rPr>
          <w:rFonts w:ascii="Arial" w:hAnsi="Arial" w:cs="Arial"/>
          <w:sz w:val="22"/>
          <w:szCs w:val="22"/>
          <w:highlight w:val="yellow"/>
        </w:rPr>
        <w:t xml:space="preserve"> tutkittavia voida tunnistaa tuloksista tai julkaisuista. Esimerkiksi ”tulokset julkaistaan tilastoina, joista ei voi tunnistaa yksittäisen henkilön vastauksia”. Jos kuitenkin tutkimusotoksen ja aineiston laadun vuoksi on olemassa riskejä, jotka voivat johtaa tutkittavan tunnistamiseen, kerro myös se tässä</w:t>
      </w:r>
      <w:r w:rsidRPr="00976729">
        <w:rPr>
          <w:rFonts w:ascii="Arial" w:hAnsi="Arial" w:cs="Arial"/>
          <w:sz w:val="22"/>
          <w:szCs w:val="22"/>
        </w:rPr>
        <w:t xml:space="preserve">.]  </w:t>
      </w:r>
    </w:p>
    <w:p w14:paraId="5E3E9922" w14:textId="77777777" w:rsidR="00D60FA6" w:rsidRPr="00976729" w:rsidRDefault="00D60FA6" w:rsidP="00D60FA6">
      <w:pPr>
        <w:pStyle w:val="Standard"/>
        <w:ind w:left="1298"/>
        <w:rPr>
          <w:rFonts w:ascii="Arial" w:hAnsi="Arial" w:cs="Arial"/>
          <w:sz w:val="22"/>
          <w:szCs w:val="22"/>
        </w:rPr>
      </w:pPr>
    </w:p>
    <w:p w14:paraId="4806FB32" w14:textId="75D30B01" w:rsidR="00D60FA6" w:rsidRPr="00976729" w:rsidRDefault="00D60FA6" w:rsidP="00D60FA6">
      <w:pPr>
        <w:pStyle w:val="Standard"/>
        <w:ind w:left="1298"/>
        <w:rPr>
          <w:rFonts w:ascii="Arial" w:hAnsi="Arial" w:cs="Arial"/>
          <w:sz w:val="22"/>
          <w:szCs w:val="22"/>
        </w:rPr>
      </w:pPr>
      <w:r w:rsidRPr="00976729">
        <w:rPr>
          <w:rFonts w:ascii="Arial" w:hAnsi="Arial" w:cs="Arial"/>
          <w:sz w:val="22"/>
          <w:szCs w:val="22"/>
        </w:rPr>
        <w:t xml:space="preserve">Tutkimustulokset raportoidaan </w:t>
      </w:r>
      <w:r w:rsidRPr="00976729">
        <w:rPr>
          <w:rFonts w:ascii="Arial" w:hAnsi="Arial" w:cs="Arial"/>
          <w:sz w:val="22"/>
          <w:szCs w:val="22"/>
          <w:highlight w:val="yellow"/>
        </w:rPr>
        <w:t xml:space="preserve">[Täydennä: </w:t>
      </w:r>
      <w:r w:rsidR="001E5DD7" w:rsidRPr="00976729">
        <w:rPr>
          <w:rFonts w:ascii="Arial" w:hAnsi="Arial" w:cs="Arial"/>
          <w:sz w:val="22"/>
          <w:szCs w:val="22"/>
          <w:highlight w:val="yellow"/>
        </w:rPr>
        <w:t>Kerro</w:t>
      </w:r>
      <w:r w:rsidRPr="00976729">
        <w:rPr>
          <w:rFonts w:ascii="Arial" w:hAnsi="Arial" w:cs="Arial"/>
          <w:sz w:val="22"/>
          <w:szCs w:val="22"/>
          <w:highlight w:val="yellow"/>
        </w:rPr>
        <w:t>, missä tulokset raportoidaan? Tässä yhteydessä voit esimerkiksi mainita, että opinnäytetyö julkaistaan avoimesti Theseus-tietokannassa. Jos tutkimustuloksia julkaistaan lisäksi muualla tai niistä tiedotetaan tutkittavia, mainitse asiasta tässä yhteydessä.]</w:t>
      </w:r>
    </w:p>
    <w:p w14:paraId="4EDF7B8A" w14:textId="77777777" w:rsidR="00D60FA6" w:rsidRPr="00976729" w:rsidRDefault="00D60FA6" w:rsidP="00D60FA6">
      <w:pPr>
        <w:pStyle w:val="Standard"/>
        <w:ind w:left="1304"/>
        <w:rPr>
          <w:rFonts w:ascii="Arial" w:hAnsi="Arial" w:cs="Arial"/>
          <w:sz w:val="22"/>
          <w:szCs w:val="22"/>
          <w:highlight w:val="yellow"/>
        </w:rPr>
      </w:pPr>
    </w:p>
    <w:p w14:paraId="5A0CDDC9" w14:textId="777AE6BF" w:rsidR="007F3F3E" w:rsidRPr="00976729" w:rsidRDefault="007F3F3E" w:rsidP="007F3F3E">
      <w:pPr>
        <w:pStyle w:val="Standard"/>
        <w:rPr>
          <w:rFonts w:ascii="Arial" w:hAnsi="Arial" w:cs="Arial"/>
          <w:sz w:val="22"/>
          <w:szCs w:val="22"/>
        </w:rPr>
      </w:pPr>
      <w:r w:rsidRPr="00976729">
        <w:rPr>
          <w:rFonts w:ascii="Arial" w:hAnsi="Arial" w:cs="Arial"/>
          <w:b/>
          <w:sz w:val="22"/>
          <w:szCs w:val="22"/>
        </w:rPr>
        <w:t>Tutkimuksen päättyminen</w:t>
      </w:r>
    </w:p>
    <w:p w14:paraId="2BF0EE55" w14:textId="178A7D8D" w:rsidR="00BE068C" w:rsidRPr="00976729" w:rsidRDefault="00BE068C" w:rsidP="007F3F3E">
      <w:pPr>
        <w:pStyle w:val="Standard"/>
        <w:ind w:left="1304" w:firstLine="1"/>
        <w:rPr>
          <w:rFonts w:ascii="Arial" w:hAnsi="Arial" w:cs="Arial"/>
          <w:sz w:val="22"/>
          <w:szCs w:val="22"/>
        </w:rPr>
      </w:pPr>
      <w:r w:rsidRPr="00976729">
        <w:rPr>
          <w:rFonts w:ascii="Arial" w:hAnsi="Arial" w:cs="Arial"/>
          <w:sz w:val="22"/>
          <w:szCs w:val="22"/>
          <w:highlight w:val="yellow"/>
        </w:rPr>
        <w:t>[</w:t>
      </w:r>
      <w:r w:rsidR="001E76B9" w:rsidRPr="00976729">
        <w:rPr>
          <w:rFonts w:ascii="Arial" w:hAnsi="Arial" w:cs="Arial"/>
          <w:sz w:val="22"/>
          <w:szCs w:val="22"/>
          <w:highlight w:val="yellow"/>
        </w:rPr>
        <w:t>T</w:t>
      </w:r>
      <w:r w:rsidRPr="00976729">
        <w:rPr>
          <w:rFonts w:ascii="Arial" w:hAnsi="Arial" w:cs="Arial"/>
          <w:sz w:val="22"/>
          <w:szCs w:val="22"/>
          <w:highlight w:val="yellow"/>
        </w:rPr>
        <w:t>äydennä</w:t>
      </w:r>
      <w:r w:rsidR="001E76B9" w:rsidRPr="00976729">
        <w:rPr>
          <w:rFonts w:ascii="Arial" w:hAnsi="Arial" w:cs="Arial"/>
          <w:sz w:val="22"/>
          <w:szCs w:val="22"/>
          <w:highlight w:val="yellow"/>
        </w:rPr>
        <w:t>: T</w:t>
      </w:r>
      <w:r w:rsidRPr="00976729">
        <w:rPr>
          <w:rFonts w:ascii="Arial" w:hAnsi="Arial" w:cs="Arial"/>
          <w:sz w:val="22"/>
          <w:szCs w:val="22"/>
          <w:highlight w:val="yellow"/>
        </w:rPr>
        <w:t>utkimuksen arvioitu kokonaiskesto].</w:t>
      </w:r>
      <w:r w:rsidRPr="00976729">
        <w:rPr>
          <w:rFonts w:ascii="Arial" w:hAnsi="Arial" w:cs="Arial"/>
          <w:sz w:val="22"/>
          <w:szCs w:val="22"/>
        </w:rPr>
        <w:t xml:space="preserve"> </w:t>
      </w:r>
    </w:p>
    <w:p w14:paraId="3E3FCB18" w14:textId="77777777" w:rsidR="00C27195" w:rsidRPr="00976729" w:rsidRDefault="00C27195" w:rsidP="007F3F3E">
      <w:pPr>
        <w:pStyle w:val="Standard"/>
        <w:ind w:left="1304" w:firstLine="1"/>
        <w:rPr>
          <w:rFonts w:ascii="Arial" w:hAnsi="Arial" w:cs="Arial"/>
          <w:sz w:val="22"/>
          <w:szCs w:val="22"/>
        </w:rPr>
      </w:pPr>
    </w:p>
    <w:p w14:paraId="73E9A5A5" w14:textId="47ED617C" w:rsidR="00BE068C" w:rsidRPr="00976729" w:rsidRDefault="007F3F3E" w:rsidP="007F3F3E">
      <w:pPr>
        <w:pStyle w:val="Standard"/>
        <w:ind w:left="1304" w:firstLine="1"/>
        <w:rPr>
          <w:rFonts w:ascii="Arial" w:hAnsi="Arial" w:cs="Arial"/>
          <w:sz w:val="22"/>
          <w:szCs w:val="22"/>
          <w:highlight w:val="yellow"/>
        </w:rPr>
      </w:pPr>
      <w:r w:rsidRPr="00976729">
        <w:rPr>
          <w:rFonts w:ascii="Arial" w:hAnsi="Arial" w:cs="Arial"/>
          <w:sz w:val="22"/>
          <w:szCs w:val="22"/>
        </w:rPr>
        <w:t>Myös tutki</w:t>
      </w:r>
      <w:r w:rsidR="008569CE" w:rsidRPr="00976729">
        <w:rPr>
          <w:rFonts w:ascii="Arial" w:hAnsi="Arial" w:cs="Arial"/>
          <w:sz w:val="22"/>
          <w:szCs w:val="22"/>
        </w:rPr>
        <w:t>ja</w:t>
      </w:r>
      <w:r w:rsidRPr="00976729">
        <w:rPr>
          <w:rFonts w:ascii="Arial" w:hAnsi="Arial" w:cs="Arial"/>
          <w:sz w:val="22"/>
          <w:szCs w:val="22"/>
        </w:rPr>
        <w:t xml:space="preserve"> voi keskeyttää tutkimuksen </w:t>
      </w:r>
      <w:r w:rsidR="005C68A3" w:rsidRPr="00976729">
        <w:rPr>
          <w:rFonts w:ascii="Arial" w:hAnsi="Arial" w:cs="Arial"/>
          <w:sz w:val="22"/>
          <w:szCs w:val="22"/>
          <w:highlight w:val="yellow"/>
        </w:rPr>
        <w:t>[</w:t>
      </w:r>
      <w:r w:rsidR="001E76B9" w:rsidRPr="00976729">
        <w:rPr>
          <w:rFonts w:ascii="Arial" w:hAnsi="Arial" w:cs="Arial"/>
          <w:sz w:val="22"/>
          <w:szCs w:val="22"/>
          <w:highlight w:val="yellow"/>
        </w:rPr>
        <w:t>T</w:t>
      </w:r>
      <w:r w:rsidR="00BE068C" w:rsidRPr="00976729">
        <w:rPr>
          <w:rFonts w:ascii="Arial" w:hAnsi="Arial" w:cs="Arial"/>
          <w:sz w:val="22"/>
          <w:szCs w:val="22"/>
          <w:highlight w:val="yellow"/>
        </w:rPr>
        <w:t xml:space="preserve">äydennä </w:t>
      </w:r>
      <w:r w:rsidRPr="00976729">
        <w:rPr>
          <w:rFonts w:ascii="Arial" w:hAnsi="Arial" w:cs="Arial"/>
          <w:sz w:val="22"/>
          <w:szCs w:val="22"/>
          <w:highlight w:val="yellow"/>
        </w:rPr>
        <w:t>tähän ennakoidut syyt siihen.</w:t>
      </w:r>
      <w:r w:rsidR="005C68A3" w:rsidRPr="00976729">
        <w:rPr>
          <w:rFonts w:ascii="Arial" w:hAnsi="Arial" w:cs="Arial"/>
          <w:sz w:val="22"/>
          <w:szCs w:val="22"/>
          <w:highlight w:val="yellow"/>
        </w:rPr>
        <w:t>]</w:t>
      </w:r>
    </w:p>
    <w:p w14:paraId="542E095E" w14:textId="77777777" w:rsidR="00C27195" w:rsidRPr="00976729" w:rsidRDefault="00C27195" w:rsidP="00C27195">
      <w:pPr>
        <w:pStyle w:val="Standard"/>
        <w:ind w:left="1304"/>
        <w:rPr>
          <w:rFonts w:ascii="Arial" w:hAnsi="Arial" w:cs="Arial"/>
          <w:b/>
          <w:bCs/>
          <w:color w:val="969696"/>
          <w:sz w:val="22"/>
          <w:szCs w:val="22"/>
        </w:rPr>
      </w:pPr>
    </w:p>
    <w:p w14:paraId="033B3463" w14:textId="0EC92DB6" w:rsidR="007F3F3E" w:rsidRPr="00976729" w:rsidRDefault="007F3F3E" w:rsidP="007F3F3E">
      <w:pPr>
        <w:pStyle w:val="Standard"/>
        <w:rPr>
          <w:rFonts w:ascii="Arial" w:hAnsi="Arial" w:cs="Arial"/>
          <w:sz w:val="22"/>
          <w:szCs w:val="22"/>
        </w:rPr>
      </w:pPr>
      <w:r w:rsidRPr="00976729">
        <w:rPr>
          <w:rFonts w:ascii="Arial" w:hAnsi="Arial" w:cs="Arial"/>
          <w:b/>
          <w:sz w:val="22"/>
          <w:szCs w:val="22"/>
        </w:rPr>
        <w:t>Lisätie</w:t>
      </w:r>
      <w:r w:rsidR="001E76B9" w:rsidRPr="00976729">
        <w:rPr>
          <w:rFonts w:ascii="Arial" w:hAnsi="Arial" w:cs="Arial"/>
          <w:b/>
          <w:sz w:val="22"/>
          <w:szCs w:val="22"/>
        </w:rPr>
        <w:t>toja tutkimuksesta</w:t>
      </w:r>
    </w:p>
    <w:p w14:paraId="4D703AFE" w14:textId="3FD23FB6" w:rsidR="00C27195" w:rsidRPr="00976729" w:rsidRDefault="00601465" w:rsidP="00C27195">
      <w:pPr>
        <w:ind w:left="1298" w:firstLine="6"/>
        <w:rPr>
          <w:rFonts w:ascii="Arial" w:hAnsi="Arial" w:cs="Arial"/>
          <w:i/>
          <w:iCs/>
          <w:szCs w:val="22"/>
          <w:lang w:eastAsia="fi-FI"/>
        </w:rPr>
      </w:pPr>
      <w:r w:rsidRPr="00976729">
        <w:rPr>
          <w:rFonts w:ascii="Arial" w:hAnsi="Arial" w:cs="Arial"/>
          <w:szCs w:val="22"/>
          <w:lang w:eastAsia="fi-FI"/>
        </w:rPr>
        <w:t>Jos sinulla on kysyttävää tutkimuksesta</w:t>
      </w:r>
      <w:r w:rsidR="008A4311" w:rsidRPr="00976729">
        <w:rPr>
          <w:rFonts w:ascii="Arial" w:hAnsi="Arial" w:cs="Arial"/>
          <w:szCs w:val="22"/>
          <w:lang w:eastAsia="fi-FI"/>
        </w:rPr>
        <w:t xml:space="preserve"> </w:t>
      </w:r>
      <w:r w:rsidR="0082052F" w:rsidRPr="00976729">
        <w:rPr>
          <w:rFonts w:ascii="Arial" w:hAnsi="Arial" w:cs="Arial"/>
          <w:szCs w:val="22"/>
          <w:lang w:eastAsia="fi-FI"/>
        </w:rPr>
        <w:t>tai</w:t>
      </w:r>
      <w:r w:rsidR="008A4311" w:rsidRPr="00976729">
        <w:rPr>
          <w:rFonts w:ascii="Arial" w:hAnsi="Arial" w:cs="Arial"/>
          <w:szCs w:val="22"/>
          <w:lang w:eastAsia="fi-FI"/>
        </w:rPr>
        <w:t xml:space="preserve"> haluat peruuttaa osallistumisesi tutkimukseen</w:t>
      </w:r>
      <w:r w:rsidRPr="00976729">
        <w:rPr>
          <w:rFonts w:ascii="Arial" w:hAnsi="Arial" w:cs="Arial"/>
          <w:szCs w:val="22"/>
          <w:lang w:eastAsia="fi-FI"/>
        </w:rPr>
        <w:t xml:space="preserve">, voit olla yhteydessä </w:t>
      </w:r>
      <w:r w:rsidR="00676DD0" w:rsidRPr="00976729">
        <w:rPr>
          <w:rFonts w:ascii="Arial" w:hAnsi="Arial" w:cs="Arial"/>
          <w:szCs w:val="22"/>
          <w:highlight w:val="yellow"/>
          <w:lang w:eastAsia="fi-FI"/>
        </w:rPr>
        <w:t>[</w:t>
      </w:r>
      <w:r w:rsidR="001E76B9" w:rsidRPr="00976729">
        <w:rPr>
          <w:rFonts w:ascii="Arial" w:hAnsi="Arial" w:cs="Arial"/>
          <w:szCs w:val="22"/>
          <w:highlight w:val="yellow"/>
          <w:lang w:eastAsia="fi-FI"/>
        </w:rPr>
        <w:t>T</w:t>
      </w:r>
      <w:r w:rsidR="00676DD0" w:rsidRPr="00976729">
        <w:rPr>
          <w:rFonts w:ascii="Arial" w:hAnsi="Arial" w:cs="Arial"/>
          <w:szCs w:val="22"/>
          <w:highlight w:val="yellow"/>
          <w:lang w:eastAsia="fi-FI"/>
        </w:rPr>
        <w:t>äydenn</w:t>
      </w:r>
      <w:r w:rsidRPr="00976729">
        <w:rPr>
          <w:rFonts w:ascii="Arial" w:hAnsi="Arial" w:cs="Arial"/>
          <w:szCs w:val="22"/>
          <w:highlight w:val="yellow"/>
          <w:lang w:eastAsia="fi-FI"/>
        </w:rPr>
        <w:t>ä lisätietojen antajan nimi ja</w:t>
      </w:r>
      <w:r w:rsidR="001E76B9" w:rsidRPr="00976729">
        <w:rPr>
          <w:rFonts w:ascii="Arial" w:hAnsi="Arial" w:cs="Arial"/>
          <w:szCs w:val="22"/>
          <w:highlight w:val="yellow"/>
          <w:lang w:eastAsia="fi-FI"/>
        </w:rPr>
        <w:t xml:space="preserve"> </w:t>
      </w:r>
      <w:r w:rsidRPr="00976729">
        <w:rPr>
          <w:rFonts w:ascii="Arial" w:hAnsi="Arial" w:cs="Arial"/>
          <w:szCs w:val="22"/>
          <w:highlight w:val="yellow"/>
          <w:lang w:eastAsia="fi-FI"/>
        </w:rPr>
        <w:t>y</w:t>
      </w:r>
      <w:r w:rsidR="00676DD0" w:rsidRPr="00976729">
        <w:rPr>
          <w:rFonts w:ascii="Arial" w:hAnsi="Arial" w:cs="Arial"/>
          <w:szCs w:val="22"/>
          <w:highlight w:val="yellow"/>
          <w:lang w:eastAsia="fi-FI"/>
        </w:rPr>
        <w:t>hteystiedot].</w:t>
      </w:r>
    </w:p>
    <w:p w14:paraId="4A2CD888" w14:textId="77777777" w:rsidR="00C27195" w:rsidRPr="00976729" w:rsidRDefault="00C27195" w:rsidP="007F3F3E">
      <w:pPr>
        <w:pStyle w:val="Standard"/>
        <w:ind w:left="1304"/>
        <w:rPr>
          <w:rFonts w:ascii="Arial" w:hAnsi="Arial" w:cs="Arial"/>
          <w:i/>
          <w:iCs/>
          <w:color w:val="969696"/>
          <w:sz w:val="22"/>
          <w:szCs w:val="22"/>
        </w:rPr>
      </w:pPr>
    </w:p>
    <w:p w14:paraId="52B2C227" w14:textId="77777777" w:rsidR="007F3F3E" w:rsidRPr="00976729" w:rsidRDefault="007F3F3E" w:rsidP="007F3F3E">
      <w:pPr>
        <w:pStyle w:val="Standard"/>
        <w:rPr>
          <w:rFonts w:ascii="Arial" w:hAnsi="Arial" w:cs="Arial"/>
          <w:sz w:val="22"/>
          <w:szCs w:val="22"/>
        </w:rPr>
      </w:pPr>
      <w:r w:rsidRPr="00976729">
        <w:rPr>
          <w:rFonts w:ascii="Arial" w:hAnsi="Arial" w:cs="Arial"/>
          <w:b/>
          <w:sz w:val="22"/>
          <w:szCs w:val="22"/>
        </w:rPr>
        <w:t>Tutkijoiden yhteystiedot</w:t>
      </w:r>
    </w:p>
    <w:p w14:paraId="2ECF2C02" w14:textId="5D952287" w:rsidR="007F3F3E" w:rsidRPr="00976729" w:rsidRDefault="00087FA0" w:rsidP="007F3F3E">
      <w:pPr>
        <w:pStyle w:val="Standard"/>
        <w:ind w:left="1304"/>
        <w:rPr>
          <w:rFonts w:ascii="Arial" w:hAnsi="Arial" w:cs="Arial"/>
          <w:sz w:val="22"/>
          <w:szCs w:val="22"/>
        </w:rPr>
      </w:pPr>
      <w:r w:rsidRPr="00976729">
        <w:rPr>
          <w:rFonts w:ascii="Arial" w:hAnsi="Arial" w:cs="Arial"/>
          <w:sz w:val="22"/>
          <w:szCs w:val="22"/>
          <w:highlight w:val="yellow"/>
        </w:rPr>
        <w:t>[</w:t>
      </w:r>
      <w:r w:rsidR="001E76B9" w:rsidRPr="00976729">
        <w:rPr>
          <w:rFonts w:ascii="Arial" w:hAnsi="Arial" w:cs="Arial"/>
          <w:sz w:val="22"/>
          <w:szCs w:val="22"/>
          <w:highlight w:val="yellow"/>
        </w:rPr>
        <w:t>T</w:t>
      </w:r>
      <w:r w:rsidR="00676DD0" w:rsidRPr="00976729">
        <w:rPr>
          <w:rFonts w:ascii="Arial" w:hAnsi="Arial" w:cs="Arial"/>
          <w:sz w:val="22"/>
          <w:szCs w:val="22"/>
          <w:highlight w:val="yellow"/>
        </w:rPr>
        <w:t>äydennä</w:t>
      </w:r>
      <w:r w:rsidR="001E76B9" w:rsidRPr="00976729">
        <w:rPr>
          <w:rFonts w:ascii="Arial" w:hAnsi="Arial" w:cs="Arial"/>
          <w:sz w:val="22"/>
          <w:szCs w:val="22"/>
          <w:highlight w:val="yellow"/>
        </w:rPr>
        <w:t xml:space="preserve">: Lisää </w:t>
      </w:r>
      <w:r w:rsidRPr="00976729">
        <w:rPr>
          <w:rFonts w:ascii="Arial" w:hAnsi="Arial" w:cs="Arial"/>
          <w:sz w:val="22"/>
          <w:szCs w:val="22"/>
          <w:highlight w:val="yellow"/>
        </w:rPr>
        <w:t>a</w:t>
      </w:r>
      <w:r w:rsidR="007F3F3E" w:rsidRPr="00976729">
        <w:rPr>
          <w:rFonts w:ascii="Arial" w:hAnsi="Arial" w:cs="Arial"/>
          <w:sz w:val="22"/>
          <w:szCs w:val="22"/>
          <w:highlight w:val="yellow"/>
        </w:rPr>
        <w:t>inakin päätutkija</w:t>
      </w:r>
      <w:r w:rsidRPr="00976729">
        <w:rPr>
          <w:rFonts w:ascii="Arial" w:hAnsi="Arial" w:cs="Arial"/>
          <w:sz w:val="22"/>
          <w:szCs w:val="22"/>
          <w:highlight w:val="yellow"/>
        </w:rPr>
        <w:t>n</w:t>
      </w:r>
      <w:r w:rsidR="007F3F3E" w:rsidRPr="00976729">
        <w:rPr>
          <w:rFonts w:ascii="Arial" w:hAnsi="Arial" w:cs="Arial"/>
          <w:sz w:val="22"/>
          <w:szCs w:val="22"/>
          <w:highlight w:val="yellow"/>
        </w:rPr>
        <w:t xml:space="preserve"> ja tutkimuksesta vastaava</w:t>
      </w:r>
      <w:r w:rsidR="00676DD0" w:rsidRPr="00976729">
        <w:rPr>
          <w:rFonts w:ascii="Arial" w:hAnsi="Arial" w:cs="Arial"/>
          <w:sz w:val="22"/>
          <w:szCs w:val="22"/>
          <w:highlight w:val="yellow"/>
        </w:rPr>
        <w:t>n</w:t>
      </w:r>
      <w:r w:rsidR="007F3F3E" w:rsidRPr="00976729">
        <w:rPr>
          <w:rFonts w:ascii="Arial" w:hAnsi="Arial" w:cs="Arial"/>
          <w:sz w:val="22"/>
          <w:szCs w:val="22"/>
          <w:highlight w:val="yellow"/>
        </w:rPr>
        <w:t xml:space="preserve"> henkilö</w:t>
      </w:r>
      <w:r w:rsidRPr="00976729">
        <w:rPr>
          <w:rFonts w:ascii="Arial" w:hAnsi="Arial" w:cs="Arial"/>
          <w:sz w:val="22"/>
          <w:szCs w:val="22"/>
          <w:highlight w:val="yellow"/>
        </w:rPr>
        <w:t>n tiedot</w:t>
      </w:r>
      <w:r w:rsidR="007F3F3E" w:rsidRPr="00976729">
        <w:rPr>
          <w:rFonts w:ascii="Arial" w:hAnsi="Arial" w:cs="Arial"/>
          <w:sz w:val="22"/>
          <w:szCs w:val="22"/>
          <w:highlight w:val="yellow"/>
        </w:rPr>
        <w:t>. Opinnäytetyössä myös pääohjaajan yhteystiedot.</w:t>
      </w:r>
      <w:r w:rsidRPr="00976729">
        <w:rPr>
          <w:rFonts w:ascii="Arial" w:hAnsi="Arial" w:cs="Arial"/>
          <w:sz w:val="22"/>
          <w:szCs w:val="22"/>
          <w:highlight w:val="yellow"/>
        </w:rPr>
        <w:t>]</w:t>
      </w:r>
    </w:p>
    <w:p w14:paraId="5CD81A66" w14:textId="77777777" w:rsidR="006D38FE" w:rsidRPr="00976729" w:rsidRDefault="006D38FE" w:rsidP="007F3F3E">
      <w:pPr>
        <w:pStyle w:val="Standard"/>
        <w:ind w:left="1304"/>
        <w:rPr>
          <w:rFonts w:ascii="Arial" w:hAnsi="Arial" w:cs="Arial"/>
          <w:sz w:val="22"/>
          <w:szCs w:val="22"/>
        </w:rPr>
      </w:pPr>
    </w:p>
    <w:p w14:paraId="69799471" w14:textId="2121A404" w:rsidR="006D38FE" w:rsidRPr="00976729" w:rsidRDefault="006D38FE" w:rsidP="007F3F3E">
      <w:pPr>
        <w:pStyle w:val="Standard"/>
        <w:ind w:left="1304"/>
        <w:rPr>
          <w:rFonts w:ascii="Arial" w:hAnsi="Arial" w:cs="Arial"/>
          <w:sz w:val="22"/>
          <w:szCs w:val="22"/>
        </w:rPr>
      </w:pPr>
      <w:r w:rsidRPr="00976729">
        <w:rPr>
          <w:rFonts w:ascii="Arial" w:hAnsi="Arial" w:cs="Arial"/>
          <w:sz w:val="22"/>
          <w:szCs w:val="22"/>
        </w:rPr>
        <w:t xml:space="preserve">Tutkija </w:t>
      </w:r>
      <w:r w:rsidR="168AC0D3" w:rsidRPr="00976729">
        <w:rPr>
          <w:rFonts w:ascii="Arial" w:hAnsi="Arial" w:cs="Arial"/>
          <w:sz w:val="22"/>
          <w:szCs w:val="22"/>
        </w:rPr>
        <w:t>tai</w:t>
      </w:r>
      <w:r w:rsidRPr="00976729">
        <w:rPr>
          <w:rFonts w:ascii="Arial" w:hAnsi="Arial" w:cs="Arial"/>
          <w:sz w:val="22"/>
          <w:szCs w:val="22"/>
        </w:rPr>
        <w:t xml:space="preserve"> opinnäytetyötekijä</w:t>
      </w:r>
    </w:p>
    <w:p w14:paraId="07E5B15D" w14:textId="77777777" w:rsidR="00A26B72" w:rsidRPr="00976729" w:rsidRDefault="00A26B72" w:rsidP="007F3F3E">
      <w:pPr>
        <w:pStyle w:val="Standard"/>
        <w:ind w:left="1304"/>
        <w:rPr>
          <w:rFonts w:ascii="Arial" w:hAnsi="Arial" w:cs="Arial"/>
          <w:sz w:val="22"/>
          <w:szCs w:val="22"/>
        </w:rPr>
      </w:pPr>
    </w:p>
    <w:p w14:paraId="7840A7A3" w14:textId="3B8C13F0" w:rsidR="006D38FE" w:rsidRPr="00976729" w:rsidRDefault="006D38FE" w:rsidP="007F3F3E">
      <w:pPr>
        <w:pStyle w:val="Standard"/>
        <w:ind w:left="1304"/>
        <w:rPr>
          <w:rFonts w:ascii="Arial" w:hAnsi="Arial" w:cs="Arial"/>
          <w:sz w:val="22"/>
          <w:szCs w:val="22"/>
        </w:rPr>
      </w:pPr>
      <w:r w:rsidRPr="00976729">
        <w:rPr>
          <w:rFonts w:ascii="Arial" w:hAnsi="Arial" w:cs="Arial"/>
          <w:sz w:val="22"/>
          <w:szCs w:val="22"/>
        </w:rPr>
        <w:t>Nimi:</w:t>
      </w:r>
    </w:p>
    <w:p w14:paraId="63F96A9A" w14:textId="0FDA034E" w:rsidR="00A26B72" w:rsidRPr="00976729" w:rsidRDefault="00A26B72" w:rsidP="007F3F3E">
      <w:pPr>
        <w:pStyle w:val="Standard"/>
        <w:ind w:left="1304"/>
        <w:rPr>
          <w:rFonts w:ascii="Arial" w:hAnsi="Arial" w:cs="Arial"/>
          <w:sz w:val="22"/>
          <w:szCs w:val="22"/>
        </w:rPr>
      </w:pPr>
      <w:r w:rsidRPr="00976729">
        <w:rPr>
          <w:rFonts w:ascii="Arial" w:hAnsi="Arial" w:cs="Arial"/>
          <w:sz w:val="22"/>
          <w:szCs w:val="22"/>
        </w:rPr>
        <w:t>Titteli:</w:t>
      </w:r>
    </w:p>
    <w:p w14:paraId="53B28ADF" w14:textId="229DF323" w:rsidR="001E76B9" w:rsidRPr="00976729" w:rsidRDefault="001E76B9" w:rsidP="007F3F3E">
      <w:pPr>
        <w:pStyle w:val="Standard"/>
        <w:ind w:left="1304"/>
        <w:rPr>
          <w:rFonts w:ascii="Arial" w:hAnsi="Arial" w:cs="Arial"/>
          <w:sz w:val="22"/>
          <w:szCs w:val="22"/>
        </w:rPr>
      </w:pPr>
      <w:r w:rsidRPr="00976729">
        <w:rPr>
          <w:rFonts w:ascii="Arial" w:hAnsi="Arial" w:cs="Arial"/>
          <w:sz w:val="22"/>
          <w:szCs w:val="22"/>
        </w:rPr>
        <w:t>Organisaatio:</w:t>
      </w:r>
    </w:p>
    <w:p w14:paraId="636C0A54" w14:textId="66AB9594" w:rsidR="006D38FE" w:rsidRPr="00976729" w:rsidRDefault="006D38FE" w:rsidP="007F3F3E">
      <w:pPr>
        <w:pStyle w:val="Standard"/>
        <w:ind w:left="1304"/>
        <w:rPr>
          <w:rFonts w:ascii="Arial" w:hAnsi="Arial" w:cs="Arial"/>
          <w:sz w:val="22"/>
          <w:szCs w:val="22"/>
        </w:rPr>
      </w:pPr>
      <w:r w:rsidRPr="00976729">
        <w:rPr>
          <w:rFonts w:ascii="Arial" w:hAnsi="Arial" w:cs="Arial"/>
          <w:sz w:val="22"/>
          <w:szCs w:val="22"/>
        </w:rPr>
        <w:t>Puh</w:t>
      </w:r>
      <w:r w:rsidR="001E76B9" w:rsidRPr="00976729">
        <w:rPr>
          <w:rFonts w:ascii="Arial" w:hAnsi="Arial" w:cs="Arial"/>
          <w:sz w:val="22"/>
          <w:szCs w:val="22"/>
        </w:rPr>
        <w:t>elinnumero:</w:t>
      </w:r>
    </w:p>
    <w:p w14:paraId="42D52AEE" w14:textId="77777777" w:rsidR="006D38FE" w:rsidRPr="00976729" w:rsidRDefault="006D38FE" w:rsidP="007F3F3E">
      <w:pPr>
        <w:pStyle w:val="Standard"/>
        <w:ind w:left="1304"/>
        <w:rPr>
          <w:rFonts w:ascii="Arial" w:hAnsi="Arial" w:cs="Arial"/>
          <w:sz w:val="22"/>
          <w:szCs w:val="22"/>
        </w:rPr>
      </w:pPr>
      <w:r w:rsidRPr="00976729">
        <w:rPr>
          <w:rFonts w:ascii="Arial" w:hAnsi="Arial" w:cs="Arial"/>
          <w:sz w:val="22"/>
          <w:szCs w:val="22"/>
        </w:rPr>
        <w:t>Sähköposti:</w:t>
      </w:r>
    </w:p>
    <w:p w14:paraId="06DCD451" w14:textId="77777777" w:rsidR="006D38FE" w:rsidRPr="00976729" w:rsidRDefault="006D38FE" w:rsidP="007F3F3E">
      <w:pPr>
        <w:pStyle w:val="Standard"/>
        <w:ind w:left="1304"/>
        <w:rPr>
          <w:rFonts w:ascii="Arial" w:hAnsi="Arial" w:cs="Arial"/>
          <w:sz w:val="22"/>
          <w:szCs w:val="22"/>
        </w:rPr>
      </w:pPr>
    </w:p>
    <w:p w14:paraId="60C9D175" w14:textId="7FC64D5F" w:rsidR="006D38FE" w:rsidRPr="00976729" w:rsidRDefault="006D38FE" w:rsidP="25C2659E">
      <w:pPr>
        <w:pStyle w:val="Standard"/>
        <w:ind w:left="1304"/>
        <w:rPr>
          <w:rFonts w:ascii="Arial" w:hAnsi="Arial" w:cs="Arial"/>
          <w:sz w:val="22"/>
          <w:szCs w:val="22"/>
        </w:rPr>
      </w:pPr>
      <w:r w:rsidRPr="00976729">
        <w:rPr>
          <w:rFonts w:ascii="Arial" w:hAnsi="Arial" w:cs="Arial"/>
          <w:sz w:val="22"/>
          <w:szCs w:val="22"/>
        </w:rPr>
        <w:t>Tutkimuksesta vastaa</w:t>
      </w:r>
      <w:r w:rsidR="00B17CF4" w:rsidRPr="00976729">
        <w:rPr>
          <w:rFonts w:ascii="Arial" w:hAnsi="Arial" w:cs="Arial"/>
          <w:sz w:val="22"/>
          <w:szCs w:val="22"/>
        </w:rPr>
        <w:t xml:space="preserve">va </w:t>
      </w:r>
      <w:r w:rsidR="00E011D0" w:rsidRPr="00976729">
        <w:rPr>
          <w:rFonts w:ascii="Arial" w:hAnsi="Arial" w:cs="Arial"/>
          <w:sz w:val="22"/>
          <w:szCs w:val="22"/>
        </w:rPr>
        <w:t>henkilö tai</w:t>
      </w:r>
      <w:r w:rsidRPr="00976729">
        <w:rPr>
          <w:rFonts w:ascii="Arial" w:hAnsi="Arial" w:cs="Arial"/>
          <w:sz w:val="22"/>
          <w:szCs w:val="22"/>
        </w:rPr>
        <w:t xml:space="preserve"> opinnäytetyön ohjaaja</w:t>
      </w:r>
    </w:p>
    <w:p w14:paraId="699ED905" w14:textId="77777777" w:rsidR="007F3F3E" w:rsidRPr="00976729" w:rsidRDefault="007F3F3E" w:rsidP="007F3F3E">
      <w:pPr>
        <w:pStyle w:val="Standard"/>
        <w:ind w:firstLine="1304"/>
        <w:rPr>
          <w:rFonts w:ascii="Arial" w:hAnsi="Arial" w:cs="Arial"/>
          <w:sz w:val="22"/>
          <w:szCs w:val="22"/>
        </w:rPr>
      </w:pPr>
      <w:r w:rsidRPr="00976729">
        <w:rPr>
          <w:rFonts w:ascii="Arial" w:hAnsi="Arial" w:cs="Arial"/>
          <w:sz w:val="22"/>
          <w:szCs w:val="22"/>
        </w:rPr>
        <w:t>Nimi</w:t>
      </w:r>
      <w:r w:rsidR="006D38FE" w:rsidRPr="00976729">
        <w:rPr>
          <w:rFonts w:ascii="Arial" w:hAnsi="Arial" w:cs="Arial"/>
          <w:sz w:val="22"/>
          <w:szCs w:val="22"/>
        </w:rPr>
        <w:t>:</w:t>
      </w:r>
    </w:p>
    <w:p w14:paraId="63EB3ADD" w14:textId="04443058" w:rsidR="00206546" w:rsidRPr="00976729" w:rsidRDefault="00206546" w:rsidP="007F3F3E">
      <w:pPr>
        <w:pStyle w:val="Standard"/>
        <w:ind w:firstLine="1304"/>
        <w:rPr>
          <w:rFonts w:ascii="Arial" w:hAnsi="Arial" w:cs="Arial"/>
          <w:sz w:val="22"/>
          <w:szCs w:val="22"/>
        </w:rPr>
      </w:pPr>
      <w:r w:rsidRPr="00976729">
        <w:rPr>
          <w:rFonts w:ascii="Arial" w:hAnsi="Arial" w:cs="Arial"/>
          <w:sz w:val="22"/>
          <w:szCs w:val="22"/>
        </w:rPr>
        <w:t>Titteli:</w:t>
      </w:r>
    </w:p>
    <w:p w14:paraId="0DF88091" w14:textId="7593369C" w:rsidR="007F3F3E" w:rsidRPr="00976729" w:rsidRDefault="00A26B72" w:rsidP="007F3F3E">
      <w:pPr>
        <w:pStyle w:val="Standard"/>
        <w:ind w:firstLine="1304"/>
        <w:rPr>
          <w:rFonts w:ascii="Arial" w:hAnsi="Arial" w:cs="Arial"/>
          <w:sz w:val="22"/>
          <w:szCs w:val="22"/>
        </w:rPr>
      </w:pPr>
      <w:r w:rsidRPr="00976729">
        <w:rPr>
          <w:rFonts w:ascii="Arial" w:hAnsi="Arial" w:cs="Arial"/>
          <w:sz w:val="22"/>
          <w:szCs w:val="22"/>
        </w:rPr>
        <w:t>Organisaatio</w:t>
      </w:r>
      <w:r w:rsidR="384B987E" w:rsidRPr="00976729">
        <w:rPr>
          <w:rFonts w:ascii="Arial" w:hAnsi="Arial" w:cs="Arial"/>
          <w:sz w:val="22"/>
          <w:szCs w:val="22"/>
        </w:rPr>
        <w:t xml:space="preserve"> ja</w:t>
      </w:r>
      <w:r w:rsidR="00E011D0" w:rsidRPr="00976729">
        <w:rPr>
          <w:rFonts w:ascii="Arial" w:hAnsi="Arial" w:cs="Arial"/>
          <w:sz w:val="22"/>
          <w:szCs w:val="22"/>
        </w:rPr>
        <w:t xml:space="preserve"> </w:t>
      </w:r>
      <w:r w:rsidR="007F3F3E" w:rsidRPr="00976729">
        <w:rPr>
          <w:rFonts w:ascii="Arial" w:hAnsi="Arial" w:cs="Arial"/>
          <w:sz w:val="22"/>
          <w:szCs w:val="22"/>
        </w:rPr>
        <w:t>yksikkö</w:t>
      </w:r>
      <w:r w:rsidR="001E76B9" w:rsidRPr="00976729">
        <w:rPr>
          <w:rFonts w:ascii="Arial" w:hAnsi="Arial" w:cs="Arial"/>
          <w:sz w:val="22"/>
          <w:szCs w:val="22"/>
        </w:rPr>
        <w:t>:</w:t>
      </w:r>
    </w:p>
    <w:p w14:paraId="1168F5CC" w14:textId="5325C91B" w:rsidR="007F3F3E" w:rsidRPr="00976729" w:rsidRDefault="007F3F3E" w:rsidP="007F3F3E">
      <w:pPr>
        <w:pStyle w:val="Standard"/>
        <w:ind w:firstLine="1304"/>
        <w:rPr>
          <w:rFonts w:ascii="Arial" w:hAnsi="Arial" w:cs="Arial"/>
          <w:sz w:val="22"/>
          <w:szCs w:val="22"/>
        </w:rPr>
      </w:pPr>
      <w:r w:rsidRPr="00976729">
        <w:rPr>
          <w:rFonts w:ascii="Arial" w:hAnsi="Arial" w:cs="Arial"/>
          <w:sz w:val="22"/>
          <w:szCs w:val="22"/>
        </w:rPr>
        <w:t>Puh</w:t>
      </w:r>
      <w:r w:rsidR="001E76B9" w:rsidRPr="00976729">
        <w:rPr>
          <w:rFonts w:ascii="Arial" w:hAnsi="Arial" w:cs="Arial"/>
          <w:sz w:val="22"/>
          <w:szCs w:val="22"/>
        </w:rPr>
        <w:t>elinnumero:</w:t>
      </w:r>
      <w:r w:rsidRPr="00976729">
        <w:rPr>
          <w:rFonts w:ascii="Arial" w:hAnsi="Arial" w:cs="Arial"/>
          <w:sz w:val="22"/>
          <w:szCs w:val="22"/>
        </w:rPr>
        <w:t xml:space="preserve"> </w:t>
      </w:r>
    </w:p>
    <w:p w14:paraId="02AA52A7" w14:textId="77777777" w:rsidR="007F3F3E" w:rsidRPr="00976729" w:rsidRDefault="007F3F3E" w:rsidP="007F3F3E">
      <w:pPr>
        <w:pStyle w:val="Standard"/>
        <w:ind w:firstLine="1304"/>
        <w:rPr>
          <w:rFonts w:ascii="Arial" w:hAnsi="Arial" w:cs="Arial"/>
          <w:sz w:val="22"/>
          <w:szCs w:val="22"/>
        </w:rPr>
      </w:pPr>
      <w:r w:rsidRPr="00976729">
        <w:rPr>
          <w:rFonts w:ascii="Arial" w:hAnsi="Arial" w:cs="Arial"/>
          <w:sz w:val="22"/>
          <w:szCs w:val="22"/>
        </w:rPr>
        <w:t>Sähköposti:</w:t>
      </w:r>
    </w:p>
    <w:sectPr w:rsidR="007F3F3E" w:rsidRPr="00976729" w:rsidSect="0061577C">
      <w:headerReference w:type="default" r:id="rId11"/>
      <w:footerReference w:type="default" r:id="rId12"/>
      <w:headerReference w:type="first" r:id="rId13"/>
      <w:footerReference w:type="first" r:id="rId14"/>
      <w:pgSz w:w="11900" w:h="16840" w:code="9"/>
      <w:pgMar w:top="1985" w:right="567" w:bottom="1418" w:left="1134" w:header="567" w:footer="567"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1627A2" w14:textId="77777777" w:rsidR="002F4718" w:rsidRDefault="002F4718">
      <w:r>
        <w:separator/>
      </w:r>
    </w:p>
  </w:endnote>
  <w:endnote w:type="continuationSeparator" w:id="0">
    <w:p w14:paraId="782A154E" w14:textId="77777777" w:rsidR="002F4718" w:rsidRDefault="002F4718">
      <w:r>
        <w:continuationSeparator/>
      </w:r>
    </w:p>
  </w:endnote>
  <w:endnote w:type="continuationNotice" w:id="1">
    <w:p w14:paraId="316C1354" w14:textId="77777777" w:rsidR="002F4718" w:rsidRDefault="002F47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95"/>
      <w:gridCol w:w="3395"/>
      <w:gridCol w:w="3395"/>
    </w:tblGrid>
    <w:tr w:rsidR="25C2659E" w14:paraId="3730452C" w14:textId="77777777" w:rsidTr="002E1BFC">
      <w:trPr>
        <w:trHeight w:val="300"/>
      </w:trPr>
      <w:tc>
        <w:tcPr>
          <w:tcW w:w="3395" w:type="dxa"/>
        </w:tcPr>
        <w:p w14:paraId="653B68EA" w14:textId="51F84608" w:rsidR="25C2659E" w:rsidRDefault="25C2659E" w:rsidP="002E1BFC">
          <w:pPr>
            <w:pStyle w:val="Header"/>
            <w:ind w:left="-115"/>
          </w:pPr>
        </w:p>
      </w:tc>
      <w:tc>
        <w:tcPr>
          <w:tcW w:w="3395" w:type="dxa"/>
        </w:tcPr>
        <w:p w14:paraId="5E064B22" w14:textId="6E576E5D" w:rsidR="25C2659E" w:rsidRDefault="25C2659E" w:rsidP="002E1BFC">
          <w:pPr>
            <w:pStyle w:val="Header"/>
            <w:jc w:val="center"/>
          </w:pPr>
        </w:p>
      </w:tc>
      <w:tc>
        <w:tcPr>
          <w:tcW w:w="3395" w:type="dxa"/>
        </w:tcPr>
        <w:p w14:paraId="6AF23B4E" w14:textId="053FA699" w:rsidR="25C2659E" w:rsidRDefault="25C2659E" w:rsidP="002E1BFC">
          <w:pPr>
            <w:pStyle w:val="Header"/>
            <w:ind w:right="-115"/>
            <w:jc w:val="right"/>
          </w:pPr>
        </w:p>
      </w:tc>
    </w:tr>
  </w:tbl>
  <w:p w14:paraId="03653EE7" w14:textId="1F0683D3" w:rsidR="25C2659E" w:rsidRDefault="25C2659E" w:rsidP="002E1B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85" w:type="dxa"/>
      <w:tblLayout w:type="fixed"/>
      <w:tblCellMar>
        <w:left w:w="68" w:type="dxa"/>
        <w:right w:w="68" w:type="dxa"/>
      </w:tblCellMar>
      <w:tblLook w:val="0000" w:firstRow="0" w:lastRow="0" w:firstColumn="0" w:lastColumn="0" w:noHBand="0" w:noVBand="0"/>
    </w:tblPr>
    <w:tblGrid>
      <w:gridCol w:w="2325"/>
      <w:gridCol w:w="1701"/>
      <w:gridCol w:w="1951"/>
      <w:gridCol w:w="2245"/>
      <w:gridCol w:w="2063"/>
    </w:tblGrid>
    <w:tr w:rsidR="00367A68" w:rsidRPr="00D847A4" w14:paraId="6F2D164F" w14:textId="77777777" w:rsidTr="00E46A6F">
      <w:trPr>
        <w:cantSplit/>
        <w:trHeight w:val="309"/>
      </w:trPr>
      <w:tc>
        <w:tcPr>
          <w:tcW w:w="2325" w:type="dxa"/>
          <w:tcMar>
            <w:left w:w="57" w:type="dxa"/>
            <w:right w:w="6" w:type="dxa"/>
          </w:tcMar>
          <w:vAlign w:val="center"/>
        </w:tcPr>
        <w:p w14:paraId="56CB34FD" w14:textId="77777777" w:rsidR="00367A68" w:rsidRPr="00D847A4" w:rsidRDefault="00367A68" w:rsidP="00DC59F4">
          <w:pPr>
            <w:rPr>
              <w:rFonts w:ascii="Arial" w:hAnsi="Arial" w:cs="Arial"/>
              <w:bCs/>
              <w:color w:val="808080"/>
              <w:sz w:val="16"/>
            </w:rPr>
          </w:pPr>
        </w:p>
      </w:tc>
      <w:tc>
        <w:tcPr>
          <w:tcW w:w="1701" w:type="dxa"/>
          <w:vAlign w:val="center"/>
        </w:tcPr>
        <w:p w14:paraId="4CBCB769" w14:textId="77777777" w:rsidR="00367A68" w:rsidRPr="00D847A4" w:rsidRDefault="00367A68" w:rsidP="00DC59F4">
          <w:pPr>
            <w:rPr>
              <w:rFonts w:ascii="Arial" w:hAnsi="Arial" w:cs="Arial"/>
              <w:bCs/>
              <w:color w:val="808080"/>
              <w:sz w:val="16"/>
            </w:rPr>
          </w:pPr>
        </w:p>
      </w:tc>
      <w:tc>
        <w:tcPr>
          <w:tcW w:w="1951" w:type="dxa"/>
          <w:tcMar>
            <w:left w:w="119" w:type="dxa"/>
            <w:right w:w="28" w:type="dxa"/>
          </w:tcMar>
          <w:vAlign w:val="center"/>
        </w:tcPr>
        <w:p w14:paraId="7ED50764" w14:textId="77777777" w:rsidR="00367A68" w:rsidRPr="00D847A4" w:rsidRDefault="00367A68" w:rsidP="006E7FED">
          <w:pPr>
            <w:rPr>
              <w:rFonts w:ascii="Arial" w:hAnsi="Arial" w:cs="Arial"/>
              <w:bCs/>
              <w:color w:val="808080"/>
              <w:sz w:val="16"/>
            </w:rPr>
          </w:pPr>
        </w:p>
      </w:tc>
      <w:tc>
        <w:tcPr>
          <w:tcW w:w="2245" w:type="dxa"/>
          <w:vAlign w:val="center"/>
        </w:tcPr>
        <w:p w14:paraId="4D8975C6" w14:textId="77777777" w:rsidR="00367A68" w:rsidRPr="00D847A4" w:rsidRDefault="00367A68" w:rsidP="006E7FED">
          <w:pPr>
            <w:rPr>
              <w:rFonts w:ascii="Arial" w:hAnsi="Arial" w:cs="Arial"/>
              <w:bCs/>
              <w:color w:val="000000"/>
              <w:sz w:val="16"/>
            </w:rPr>
          </w:pPr>
        </w:p>
      </w:tc>
      <w:tc>
        <w:tcPr>
          <w:tcW w:w="2063" w:type="dxa"/>
          <w:vAlign w:val="center"/>
        </w:tcPr>
        <w:p w14:paraId="2D77FCE1" w14:textId="77777777" w:rsidR="00367A68" w:rsidRPr="00D847A4" w:rsidRDefault="00367A68" w:rsidP="0057668E">
          <w:pPr>
            <w:rPr>
              <w:rFonts w:ascii="Arial" w:hAnsi="Arial" w:cs="Arial"/>
              <w:bCs/>
              <w:color w:val="FF0000"/>
              <w:sz w:val="16"/>
            </w:rPr>
          </w:pPr>
        </w:p>
      </w:tc>
    </w:tr>
    <w:tr w:rsidR="00367A68" w:rsidRPr="00D847A4" w14:paraId="60EB3415" w14:textId="77777777" w:rsidTr="00E46A6F">
      <w:trPr>
        <w:cantSplit/>
        <w:trHeight w:val="89"/>
      </w:trPr>
      <w:tc>
        <w:tcPr>
          <w:tcW w:w="2325" w:type="dxa"/>
          <w:tcMar>
            <w:left w:w="57" w:type="dxa"/>
            <w:right w:w="6" w:type="dxa"/>
          </w:tcMar>
          <w:vAlign w:val="center"/>
        </w:tcPr>
        <w:p w14:paraId="2FBDB4FC" w14:textId="77777777" w:rsidR="00367A68" w:rsidRPr="00D847A4" w:rsidRDefault="00367A68" w:rsidP="00DC59F4">
          <w:pPr>
            <w:rPr>
              <w:rFonts w:ascii="Arial" w:hAnsi="Arial" w:cs="Arial"/>
              <w:color w:val="808080"/>
              <w:sz w:val="16"/>
            </w:rPr>
          </w:pPr>
        </w:p>
      </w:tc>
      <w:tc>
        <w:tcPr>
          <w:tcW w:w="1701" w:type="dxa"/>
          <w:vAlign w:val="center"/>
        </w:tcPr>
        <w:p w14:paraId="1BD4EAC3" w14:textId="77777777" w:rsidR="00367A68" w:rsidRPr="00D847A4" w:rsidRDefault="00367A68" w:rsidP="00DC59F4">
          <w:pPr>
            <w:rPr>
              <w:rFonts w:ascii="Arial" w:hAnsi="Arial" w:cs="Arial"/>
              <w:color w:val="808080"/>
              <w:sz w:val="16"/>
            </w:rPr>
          </w:pPr>
        </w:p>
      </w:tc>
      <w:tc>
        <w:tcPr>
          <w:tcW w:w="1951" w:type="dxa"/>
          <w:tcMar>
            <w:left w:w="119" w:type="dxa"/>
            <w:right w:w="28" w:type="dxa"/>
          </w:tcMar>
          <w:vAlign w:val="center"/>
        </w:tcPr>
        <w:p w14:paraId="523EEBB1" w14:textId="77777777" w:rsidR="00367A68" w:rsidRPr="00D847A4" w:rsidRDefault="00367A68" w:rsidP="006E7FED">
          <w:pPr>
            <w:rPr>
              <w:rFonts w:ascii="Arial" w:hAnsi="Arial" w:cs="Arial"/>
              <w:color w:val="808080"/>
              <w:sz w:val="16"/>
            </w:rPr>
          </w:pPr>
        </w:p>
      </w:tc>
      <w:tc>
        <w:tcPr>
          <w:tcW w:w="2245" w:type="dxa"/>
          <w:vAlign w:val="center"/>
        </w:tcPr>
        <w:p w14:paraId="52E4CFA0" w14:textId="77777777" w:rsidR="00367A68" w:rsidRPr="00D847A4" w:rsidRDefault="00367A68" w:rsidP="006E7FED">
          <w:pPr>
            <w:rPr>
              <w:rFonts w:ascii="Arial" w:hAnsi="Arial" w:cs="Arial"/>
              <w:color w:val="808080"/>
              <w:sz w:val="16"/>
            </w:rPr>
          </w:pPr>
        </w:p>
      </w:tc>
      <w:tc>
        <w:tcPr>
          <w:tcW w:w="2063" w:type="dxa"/>
          <w:vAlign w:val="center"/>
        </w:tcPr>
        <w:p w14:paraId="2EFDFD4D" w14:textId="77777777" w:rsidR="00367A68" w:rsidRPr="00D847A4" w:rsidRDefault="00367A68" w:rsidP="0057668E">
          <w:pPr>
            <w:rPr>
              <w:rFonts w:ascii="Arial" w:hAnsi="Arial" w:cs="Arial"/>
              <w:color w:val="808080"/>
              <w:sz w:val="16"/>
            </w:rPr>
          </w:pPr>
        </w:p>
      </w:tc>
    </w:tr>
  </w:tbl>
  <w:p w14:paraId="3A3A03EA" w14:textId="77777777" w:rsidR="00367A68" w:rsidRPr="00DE3022" w:rsidRDefault="00367A68">
    <w:pPr>
      <w:pStyle w:val="Foote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4540DA" w14:textId="77777777" w:rsidR="002F4718" w:rsidRDefault="002F4718">
      <w:r>
        <w:separator/>
      </w:r>
    </w:p>
  </w:footnote>
  <w:footnote w:type="continuationSeparator" w:id="0">
    <w:p w14:paraId="6E319BC1" w14:textId="77777777" w:rsidR="002F4718" w:rsidRDefault="002F4718">
      <w:r>
        <w:continuationSeparator/>
      </w:r>
    </w:p>
  </w:footnote>
  <w:footnote w:type="continuationNotice" w:id="1">
    <w:p w14:paraId="785F0AF8" w14:textId="77777777" w:rsidR="002F4718" w:rsidRDefault="002F471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6C98E" w14:textId="77777777" w:rsidR="00A9040E" w:rsidRDefault="00D847A4" w:rsidP="00871C1D">
    <w:pPr>
      <w:ind w:left="5220"/>
      <w:rPr>
        <w:rFonts w:ascii="Arial" w:hAnsi="Arial" w:cs="Arial"/>
      </w:rPr>
    </w:pPr>
    <w:r>
      <w:tab/>
    </w:r>
    <w:r w:rsidR="00367A68" w:rsidRPr="00C86200">
      <w:tab/>
    </w:r>
    <w:r w:rsidR="00367A68" w:rsidRPr="00C86200">
      <w:tab/>
    </w:r>
  </w:p>
  <w:p w14:paraId="648C3D58" w14:textId="2C57C506" w:rsidR="0064765D" w:rsidRDefault="25C2659E" w:rsidP="0064765D">
    <w:pPr>
      <w:ind w:left="5192" w:firstLine="1298"/>
      <w:rPr>
        <w:rFonts w:ascii="Arial" w:hAnsi="Arial" w:cs="Arial"/>
      </w:rPr>
    </w:pPr>
    <w:r w:rsidRPr="25C2659E">
      <w:rPr>
        <w:rFonts w:ascii="Arial" w:hAnsi="Arial" w:cs="Arial"/>
      </w:rPr>
      <w:t>Tiedote tutkimuksesta</w:t>
    </w:r>
  </w:p>
  <w:p w14:paraId="731A4C35" w14:textId="77777777" w:rsidR="0064765D" w:rsidRDefault="0064765D" w:rsidP="0064765D">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roofErr w:type="spellStart"/>
    <w:r>
      <w:rPr>
        <w:rFonts w:ascii="Arial" w:hAnsi="Arial" w:cs="Arial"/>
      </w:rPr>
      <w:t>pp.</w:t>
    </w:r>
    <w:proofErr w:type="gramStart"/>
    <w:r>
      <w:rPr>
        <w:rFonts w:ascii="Arial" w:hAnsi="Arial" w:cs="Arial"/>
      </w:rPr>
      <w:t>kk.vvvv</w:t>
    </w:r>
    <w:proofErr w:type="spellEnd"/>
    <w:proofErr w:type="gramEnd"/>
    <w:r>
      <w:rPr>
        <w:rFonts w:ascii="Arial" w:hAnsi="Arial" w:cs="Arial"/>
      </w:rPr>
      <w:t xml:space="preserve"> </w:t>
    </w:r>
    <w:r w:rsidRPr="00B9008D">
      <w:rPr>
        <w:rFonts w:ascii="Arial" w:hAnsi="Arial" w:cs="Arial"/>
        <w:highlight w:val="yellow"/>
      </w:rPr>
      <w:t>[lisää päiväys]</w:t>
    </w:r>
  </w:p>
  <w:p w14:paraId="062A33BF" w14:textId="72238160" w:rsidR="00367A68" w:rsidRPr="00D847A4" w:rsidRDefault="00367A68" w:rsidP="0003029A">
    <w:pPr>
      <w:ind w:left="5220" w:firstLine="1270"/>
      <w:rPr>
        <w:rFonts w:ascii="Arial" w:hAnsi="Arial" w:cs="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4C568" w14:textId="77777777" w:rsidR="0003029A" w:rsidRDefault="00775875" w:rsidP="0003029A">
    <w:pPr>
      <w:rPr>
        <w:rFonts w:ascii="Arial" w:hAnsi="Arial" w:cs="Arial"/>
      </w:rPr>
    </w:pPr>
    <w:r>
      <w:rPr>
        <w:rFonts w:ascii="Arial" w:hAnsi="Arial" w:cs="Arial"/>
      </w:rPr>
      <w:tab/>
    </w:r>
    <w:r>
      <w:rPr>
        <w:rFonts w:ascii="Arial" w:hAnsi="Arial" w:cs="Arial"/>
      </w:rPr>
      <w:tab/>
    </w:r>
    <w:r>
      <w:rPr>
        <w:rFonts w:ascii="Arial" w:hAnsi="Arial" w:cs="Arial"/>
      </w:rPr>
      <w:tab/>
    </w:r>
    <w:r w:rsidR="00FF61A9">
      <w:rPr>
        <w:rFonts w:ascii="Arial" w:hAnsi="Arial" w:cs="Arial"/>
      </w:rPr>
      <w:tab/>
    </w:r>
    <w:r w:rsidR="00FF61A9">
      <w:rPr>
        <w:rFonts w:ascii="Arial" w:hAnsi="Arial" w:cs="Arial"/>
      </w:rPr>
      <w:tab/>
    </w:r>
  </w:p>
  <w:p w14:paraId="5F960AF5" w14:textId="0E0A2AFB" w:rsidR="0003029A" w:rsidRDefault="25C2659E" w:rsidP="0003029A">
    <w:pPr>
      <w:ind w:left="5192" w:firstLine="1298"/>
      <w:rPr>
        <w:rFonts w:ascii="Arial" w:hAnsi="Arial" w:cs="Arial"/>
      </w:rPr>
    </w:pPr>
    <w:r w:rsidRPr="25C2659E">
      <w:rPr>
        <w:rFonts w:ascii="Arial" w:hAnsi="Arial" w:cs="Arial"/>
      </w:rPr>
      <w:t>Tiedote tutkimuksesta</w:t>
    </w:r>
  </w:p>
  <w:p w14:paraId="1A2F53AA" w14:textId="77777777" w:rsidR="0003029A" w:rsidRDefault="0003029A" w:rsidP="0003029A">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roofErr w:type="spellStart"/>
    <w:r>
      <w:rPr>
        <w:rFonts w:ascii="Arial" w:hAnsi="Arial" w:cs="Arial"/>
      </w:rPr>
      <w:t>pp.</w:t>
    </w:r>
    <w:proofErr w:type="gramStart"/>
    <w:r>
      <w:rPr>
        <w:rFonts w:ascii="Arial" w:hAnsi="Arial" w:cs="Arial"/>
      </w:rPr>
      <w:t>kk.vvvv</w:t>
    </w:r>
    <w:proofErr w:type="spellEnd"/>
    <w:proofErr w:type="gramEnd"/>
    <w:r>
      <w:rPr>
        <w:rFonts w:ascii="Arial" w:hAnsi="Arial" w:cs="Arial"/>
      </w:rPr>
      <w:t xml:space="preserve"> </w:t>
    </w:r>
    <w:r w:rsidRPr="00B9008D">
      <w:rPr>
        <w:rFonts w:ascii="Arial" w:hAnsi="Arial" w:cs="Arial"/>
        <w:highlight w:val="yellow"/>
      </w:rPr>
      <w:t>[lisää päiväys]</w:t>
    </w:r>
  </w:p>
  <w:p w14:paraId="0978F1EA" w14:textId="24A9617F" w:rsidR="00CB7616" w:rsidRPr="00D847A4" w:rsidRDefault="00CB7616" w:rsidP="0003029A">
    <w:pPr>
      <w:rPr>
        <w:rFonts w:ascii="Arial" w:hAnsi="Arial" w:cs="Arial"/>
      </w:rPr>
    </w:pPr>
  </w:p>
  <w:p w14:paraId="7FE564E3" w14:textId="77777777" w:rsidR="00367A68" w:rsidRDefault="00367A68" w:rsidP="00A36E9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25CE1"/>
    <w:multiLevelType w:val="hybridMultilevel"/>
    <w:tmpl w:val="B77A7CD8"/>
    <w:lvl w:ilvl="0" w:tplc="040B0001">
      <w:start w:val="1"/>
      <w:numFmt w:val="bullet"/>
      <w:lvlText w:val=""/>
      <w:lvlJc w:val="left"/>
      <w:pPr>
        <w:ind w:left="2018" w:hanging="360"/>
      </w:pPr>
      <w:rPr>
        <w:rFonts w:ascii="Symbol" w:hAnsi="Symbol" w:hint="default"/>
      </w:rPr>
    </w:lvl>
    <w:lvl w:ilvl="1" w:tplc="040B0003" w:tentative="1">
      <w:start w:val="1"/>
      <w:numFmt w:val="bullet"/>
      <w:lvlText w:val="o"/>
      <w:lvlJc w:val="left"/>
      <w:pPr>
        <w:ind w:left="2738" w:hanging="360"/>
      </w:pPr>
      <w:rPr>
        <w:rFonts w:ascii="Courier New" w:hAnsi="Courier New" w:cs="Courier New" w:hint="default"/>
      </w:rPr>
    </w:lvl>
    <w:lvl w:ilvl="2" w:tplc="040B0005" w:tentative="1">
      <w:start w:val="1"/>
      <w:numFmt w:val="bullet"/>
      <w:lvlText w:val=""/>
      <w:lvlJc w:val="left"/>
      <w:pPr>
        <w:ind w:left="3458" w:hanging="360"/>
      </w:pPr>
      <w:rPr>
        <w:rFonts w:ascii="Wingdings" w:hAnsi="Wingdings" w:hint="default"/>
      </w:rPr>
    </w:lvl>
    <w:lvl w:ilvl="3" w:tplc="040B0001" w:tentative="1">
      <w:start w:val="1"/>
      <w:numFmt w:val="bullet"/>
      <w:lvlText w:val=""/>
      <w:lvlJc w:val="left"/>
      <w:pPr>
        <w:ind w:left="4178" w:hanging="360"/>
      </w:pPr>
      <w:rPr>
        <w:rFonts w:ascii="Symbol" w:hAnsi="Symbol" w:hint="default"/>
      </w:rPr>
    </w:lvl>
    <w:lvl w:ilvl="4" w:tplc="040B0003" w:tentative="1">
      <w:start w:val="1"/>
      <w:numFmt w:val="bullet"/>
      <w:lvlText w:val="o"/>
      <w:lvlJc w:val="left"/>
      <w:pPr>
        <w:ind w:left="4898" w:hanging="360"/>
      </w:pPr>
      <w:rPr>
        <w:rFonts w:ascii="Courier New" w:hAnsi="Courier New" w:cs="Courier New" w:hint="default"/>
      </w:rPr>
    </w:lvl>
    <w:lvl w:ilvl="5" w:tplc="040B0005" w:tentative="1">
      <w:start w:val="1"/>
      <w:numFmt w:val="bullet"/>
      <w:lvlText w:val=""/>
      <w:lvlJc w:val="left"/>
      <w:pPr>
        <w:ind w:left="5618" w:hanging="360"/>
      </w:pPr>
      <w:rPr>
        <w:rFonts w:ascii="Wingdings" w:hAnsi="Wingdings" w:hint="default"/>
      </w:rPr>
    </w:lvl>
    <w:lvl w:ilvl="6" w:tplc="040B0001" w:tentative="1">
      <w:start w:val="1"/>
      <w:numFmt w:val="bullet"/>
      <w:lvlText w:val=""/>
      <w:lvlJc w:val="left"/>
      <w:pPr>
        <w:ind w:left="6338" w:hanging="360"/>
      </w:pPr>
      <w:rPr>
        <w:rFonts w:ascii="Symbol" w:hAnsi="Symbol" w:hint="default"/>
      </w:rPr>
    </w:lvl>
    <w:lvl w:ilvl="7" w:tplc="040B0003" w:tentative="1">
      <w:start w:val="1"/>
      <w:numFmt w:val="bullet"/>
      <w:lvlText w:val="o"/>
      <w:lvlJc w:val="left"/>
      <w:pPr>
        <w:ind w:left="7058" w:hanging="360"/>
      </w:pPr>
      <w:rPr>
        <w:rFonts w:ascii="Courier New" w:hAnsi="Courier New" w:cs="Courier New" w:hint="default"/>
      </w:rPr>
    </w:lvl>
    <w:lvl w:ilvl="8" w:tplc="040B0005" w:tentative="1">
      <w:start w:val="1"/>
      <w:numFmt w:val="bullet"/>
      <w:lvlText w:val=""/>
      <w:lvlJc w:val="left"/>
      <w:pPr>
        <w:ind w:left="7778" w:hanging="360"/>
      </w:pPr>
      <w:rPr>
        <w:rFonts w:ascii="Wingdings" w:hAnsi="Wingdings" w:hint="default"/>
      </w:rPr>
    </w:lvl>
  </w:abstractNum>
  <w:abstractNum w:abstractNumId="1" w15:restartNumberingAfterBreak="0">
    <w:nsid w:val="0F2F2AD6"/>
    <w:multiLevelType w:val="multilevel"/>
    <w:tmpl w:val="7C02BCA4"/>
    <w:lvl w:ilvl="0">
      <w:numFmt w:val="decimalZero"/>
      <w:lvlText w:val="%1"/>
      <w:lvlJc w:val="left"/>
      <w:pPr>
        <w:tabs>
          <w:tab w:val="num" w:pos="2980"/>
        </w:tabs>
        <w:ind w:left="2980" w:hanging="2980"/>
      </w:pPr>
      <w:rPr>
        <w:rFonts w:hint="default"/>
      </w:rPr>
    </w:lvl>
    <w:lvl w:ilvl="1">
      <w:numFmt w:val="decimalZero"/>
      <w:lvlText w:val="%1.%2"/>
      <w:lvlJc w:val="left"/>
      <w:pPr>
        <w:tabs>
          <w:tab w:val="num" w:pos="6170"/>
        </w:tabs>
        <w:ind w:left="6170" w:hanging="2980"/>
      </w:pPr>
      <w:rPr>
        <w:rFonts w:hint="default"/>
      </w:rPr>
    </w:lvl>
    <w:lvl w:ilvl="2">
      <w:start w:val="2007"/>
      <w:numFmt w:val="decimal"/>
      <w:lvlText w:val="%1.%2.%3"/>
      <w:lvlJc w:val="left"/>
      <w:pPr>
        <w:tabs>
          <w:tab w:val="num" w:pos="11061"/>
        </w:tabs>
        <w:ind w:left="11061" w:hanging="2980"/>
      </w:pPr>
      <w:rPr>
        <w:rFonts w:hint="default"/>
      </w:rPr>
    </w:lvl>
    <w:lvl w:ilvl="3">
      <w:start w:val="1"/>
      <w:numFmt w:val="decimal"/>
      <w:lvlText w:val="%1.%2.%3.%4"/>
      <w:lvlJc w:val="left"/>
      <w:pPr>
        <w:tabs>
          <w:tab w:val="num" w:pos="12550"/>
        </w:tabs>
        <w:ind w:left="12550" w:hanging="2980"/>
      </w:pPr>
      <w:rPr>
        <w:rFonts w:hint="default"/>
      </w:rPr>
    </w:lvl>
    <w:lvl w:ilvl="4">
      <w:start w:val="1"/>
      <w:numFmt w:val="decimal"/>
      <w:lvlText w:val="%1.%2.%3.%4.%5"/>
      <w:lvlJc w:val="left"/>
      <w:pPr>
        <w:tabs>
          <w:tab w:val="num" w:pos="15740"/>
        </w:tabs>
        <w:ind w:left="15740" w:hanging="2980"/>
      </w:pPr>
      <w:rPr>
        <w:rFonts w:hint="default"/>
      </w:rPr>
    </w:lvl>
    <w:lvl w:ilvl="5">
      <w:start w:val="1"/>
      <w:numFmt w:val="decimal"/>
      <w:lvlText w:val="%1.%2.%3.%4.%5.%6"/>
      <w:lvlJc w:val="left"/>
      <w:pPr>
        <w:tabs>
          <w:tab w:val="num" w:pos="18930"/>
        </w:tabs>
        <w:ind w:left="18930" w:hanging="2980"/>
      </w:pPr>
      <w:rPr>
        <w:rFonts w:hint="default"/>
      </w:rPr>
    </w:lvl>
    <w:lvl w:ilvl="6">
      <w:start w:val="1"/>
      <w:numFmt w:val="decimal"/>
      <w:lvlText w:val="%1.%2.%3.%4.%5.%6.%7"/>
      <w:lvlJc w:val="left"/>
      <w:pPr>
        <w:tabs>
          <w:tab w:val="num" w:pos="22120"/>
        </w:tabs>
        <w:ind w:left="22120" w:hanging="2980"/>
      </w:pPr>
      <w:rPr>
        <w:rFonts w:hint="default"/>
      </w:rPr>
    </w:lvl>
    <w:lvl w:ilvl="7">
      <w:start w:val="1"/>
      <w:numFmt w:val="decimal"/>
      <w:lvlText w:val="%1.%2.%3.%4.%5.%6.%7.%8"/>
      <w:lvlJc w:val="left"/>
      <w:pPr>
        <w:tabs>
          <w:tab w:val="num" w:pos="25310"/>
        </w:tabs>
        <w:ind w:left="25310" w:hanging="2980"/>
      </w:pPr>
      <w:rPr>
        <w:rFonts w:hint="default"/>
      </w:rPr>
    </w:lvl>
    <w:lvl w:ilvl="8">
      <w:start w:val="1"/>
      <w:numFmt w:val="decimal"/>
      <w:lvlText w:val="%1.%2.%3.%4.%5.%6.%7.%8.%9"/>
      <w:lvlJc w:val="left"/>
      <w:pPr>
        <w:tabs>
          <w:tab w:val="num" w:pos="28500"/>
        </w:tabs>
        <w:ind w:left="28500" w:hanging="2980"/>
      </w:pPr>
      <w:rPr>
        <w:rFonts w:hint="default"/>
      </w:rPr>
    </w:lvl>
  </w:abstractNum>
  <w:abstractNum w:abstractNumId="2" w15:restartNumberingAfterBreak="0">
    <w:nsid w:val="17862580"/>
    <w:multiLevelType w:val="multilevel"/>
    <w:tmpl w:val="AB0C66C4"/>
    <w:styleLink w:val="WWNum33"/>
    <w:lvl w:ilvl="0">
      <w:numFmt w:val="bullet"/>
      <w:lvlText w:val=""/>
      <w:lvlJc w:val="left"/>
      <w:pPr>
        <w:ind w:left="2024" w:hanging="360"/>
      </w:pPr>
      <w:rPr>
        <w:rFonts w:ascii="Symbol" w:hAnsi="Symbol"/>
        <w:b w:val="0"/>
        <w:sz w:val="20"/>
      </w:rPr>
    </w:lvl>
    <w:lvl w:ilvl="1">
      <w:numFmt w:val="bullet"/>
      <w:lvlText w:val=""/>
      <w:lvlJc w:val="left"/>
      <w:pPr>
        <w:ind w:left="2744" w:hanging="360"/>
      </w:pPr>
      <w:rPr>
        <w:rFonts w:ascii="Symbol" w:hAnsi="Symbol"/>
        <w:sz w:val="20"/>
      </w:rPr>
    </w:lvl>
    <w:lvl w:ilvl="2">
      <w:numFmt w:val="bullet"/>
      <w:lvlText w:val=""/>
      <w:lvlJc w:val="left"/>
      <w:pPr>
        <w:ind w:left="3464" w:hanging="360"/>
      </w:pPr>
      <w:rPr>
        <w:rFonts w:ascii="Symbol" w:hAnsi="Symbol"/>
        <w:sz w:val="20"/>
      </w:rPr>
    </w:lvl>
    <w:lvl w:ilvl="3">
      <w:numFmt w:val="bullet"/>
      <w:lvlText w:val=""/>
      <w:lvlJc w:val="left"/>
      <w:pPr>
        <w:ind w:left="4184" w:hanging="360"/>
      </w:pPr>
      <w:rPr>
        <w:rFonts w:ascii="Symbol" w:hAnsi="Symbol"/>
        <w:sz w:val="20"/>
      </w:rPr>
    </w:lvl>
    <w:lvl w:ilvl="4">
      <w:numFmt w:val="bullet"/>
      <w:lvlText w:val=""/>
      <w:lvlJc w:val="left"/>
      <w:pPr>
        <w:ind w:left="4904" w:hanging="360"/>
      </w:pPr>
      <w:rPr>
        <w:rFonts w:ascii="Symbol" w:hAnsi="Symbol"/>
        <w:sz w:val="20"/>
      </w:rPr>
    </w:lvl>
    <w:lvl w:ilvl="5">
      <w:numFmt w:val="bullet"/>
      <w:lvlText w:val=""/>
      <w:lvlJc w:val="left"/>
      <w:pPr>
        <w:ind w:left="5624" w:hanging="360"/>
      </w:pPr>
      <w:rPr>
        <w:rFonts w:ascii="Symbol" w:hAnsi="Symbol"/>
        <w:sz w:val="20"/>
      </w:rPr>
    </w:lvl>
    <w:lvl w:ilvl="6">
      <w:numFmt w:val="bullet"/>
      <w:lvlText w:val=""/>
      <w:lvlJc w:val="left"/>
      <w:pPr>
        <w:ind w:left="6344" w:hanging="360"/>
      </w:pPr>
      <w:rPr>
        <w:rFonts w:ascii="Symbol" w:hAnsi="Symbol"/>
        <w:sz w:val="20"/>
      </w:rPr>
    </w:lvl>
    <w:lvl w:ilvl="7">
      <w:numFmt w:val="bullet"/>
      <w:lvlText w:val=""/>
      <w:lvlJc w:val="left"/>
      <w:pPr>
        <w:ind w:left="7064" w:hanging="360"/>
      </w:pPr>
      <w:rPr>
        <w:rFonts w:ascii="Symbol" w:hAnsi="Symbol"/>
        <w:sz w:val="20"/>
      </w:rPr>
    </w:lvl>
    <w:lvl w:ilvl="8">
      <w:numFmt w:val="bullet"/>
      <w:lvlText w:val=""/>
      <w:lvlJc w:val="left"/>
      <w:pPr>
        <w:ind w:left="7784" w:hanging="360"/>
      </w:pPr>
      <w:rPr>
        <w:rFonts w:ascii="Symbol" w:hAnsi="Symbol"/>
        <w:sz w:val="20"/>
      </w:rPr>
    </w:lvl>
  </w:abstractNum>
  <w:abstractNum w:abstractNumId="3" w15:restartNumberingAfterBreak="0">
    <w:nsid w:val="28BA2910"/>
    <w:multiLevelType w:val="hybridMultilevel"/>
    <w:tmpl w:val="BF5CD5D2"/>
    <w:lvl w:ilvl="0" w:tplc="93BC2278">
      <w:numFmt w:val="bullet"/>
      <w:lvlText w:val="-"/>
      <w:lvlJc w:val="left"/>
      <w:pPr>
        <w:ind w:left="1658" w:hanging="360"/>
      </w:pPr>
      <w:rPr>
        <w:rFonts w:ascii="Calibri" w:eastAsia="Times New Roman" w:hAnsi="Calibri" w:cs="Calibri" w:hint="default"/>
      </w:rPr>
    </w:lvl>
    <w:lvl w:ilvl="1" w:tplc="040B0003" w:tentative="1">
      <w:start w:val="1"/>
      <w:numFmt w:val="bullet"/>
      <w:lvlText w:val="o"/>
      <w:lvlJc w:val="left"/>
      <w:pPr>
        <w:ind w:left="2378" w:hanging="360"/>
      </w:pPr>
      <w:rPr>
        <w:rFonts w:ascii="Courier New" w:hAnsi="Courier New" w:cs="Courier New" w:hint="default"/>
      </w:rPr>
    </w:lvl>
    <w:lvl w:ilvl="2" w:tplc="040B0005" w:tentative="1">
      <w:start w:val="1"/>
      <w:numFmt w:val="bullet"/>
      <w:lvlText w:val=""/>
      <w:lvlJc w:val="left"/>
      <w:pPr>
        <w:ind w:left="3098" w:hanging="360"/>
      </w:pPr>
      <w:rPr>
        <w:rFonts w:ascii="Wingdings" w:hAnsi="Wingdings" w:hint="default"/>
      </w:rPr>
    </w:lvl>
    <w:lvl w:ilvl="3" w:tplc="040B0001" w:tentative="1">
      <w:start w:val="1"/>
      <w:numFmt w:val="bullet"/>
      <w:lvlText w:val=""/>
      <w:lvlJc w:val="left"/>
      <w:pPr>
        <w:ind w:left="3818" w:hanging="360"/>
      </w:pPr>
      <w:rPr>
        <w:rFonts w:ascii="Symbol" w:hAnsi="Symbol" w:hint="default"/>
      </w:rPr>
    </w:lvl>
    <w:lvl w:ilvl="4" w:tplc="040B0003" w:tentative="1">
      <w:start w:val="1"/>
      <w:numFmt w:val="bullet"/>
      <w:lvlText w:val="o"/>
      <w:lvlJc w:val="left"/>
      <w:pPr>
        <w:ind w:left="4538" w:hanging="360"/>
      </w:pPr>
      <w:rPr>
        <w:rFonts w:ascii="Courier New" w:hAnsi="Courier New" w:cs="Courier New" w:hint="default"/>
      </w:rPr>
    </w:lvl>
    <w:lvl w:ilvl="5" w:tplc="040B0005" w:tentative="1">
      <w:start w:val="1"/>
      <w:numFmt w:val="bullet"/>
      <w:lvlText w:val=""/>
      <w:lvlJc w:val="left"/>
      <w:pPr>
        <w:ind w:left="5258" w:hanging="360"/>
      </w:pPr>
      <w:rPr>
        <w:rFonts w:ascii="Wingdings" w:hAnsi="Wingdings" w:hint="default"/>
      </w:rPr>
    </w:lvl>
    <w:lvl w:ilvl="6" w:tplc="040B0001" w:tentative="1">
      <w:start w:val="1"/>
      <w:numFmt w:val="bullet"/>
      <w:lvlText w:val=""/>
      <w:lvlJc w:val="left"/>
      <w:pPr>
        <w:ind w:left="5978" w:hanging="360"/>
      </w:pPr>
      <w:rPr>
        <w:rFonts w:ascii="Symbol" w:hAnsi="Symbol" w:hint="default"/>
      </w:rPr>
    </w:lvl>
    <w:lvl w:ilvl="7" w:tplc="040B0003" w:tentative="1">
      <w:start w:val="1"/>
      <w:numFmt w:val="bullet"/>
      <w:lvlText w:val="o"/>
      <w:lvlJc w:val="left"/>
      <w:pPr>
        <w:ind w:left="6698" w:hanging="360"/>
      </w:pPr>
      <w:rPr>
        <w:rFonts w:ascii="Courier New" w:hAnsi="Courier New" w:cs="Courier New" w:hint="default"/>
      </w:rPr>
    </w:lvl>
    <w:lvl w:ilvl="8" w:tplc="040B0005" w:tentative="1">
      <w:start w:val="1"/>
      <w:numFmt w:val="bullet"/>
      <w:lvlText w:val=""/>
      <w:lvlJc w:val="left"/>
      <w:pPr>
        <w:ind w:left="7418" w:hanging="360"/>
      </w:pPr>
      <w:rPr>
        <w:rFonts w:ascii="Wingdings" w:hAnsi="Wingdings" w:hint="default"/>
      </w:rPr>
    </w:lvl>
  </w:abstractNum>
  <w:abstractNum w:abstractNumId="4" w15:restartNumberingAfterBreak="0">
    <w:nsid w:val="2BD65D46"/>
    <w:multiLevelType w:val="hybridMultilevel"/>
    <w:tmpl w:val="0B8A1530"/>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5" w15:restartNumberingAfterBreak="0">
    <w:nsid w:val="35971B43"/>
    <w:multiLevelType w:val="hybridMultilevel"/>
    <w:tmpl w:val="93EEADEC"/>
    <w:lvl w:ilvl="0" w:tplc="2C40F4CA">
      <w:numFmt w:val="bullet"/>
      <w:lvlText w:val=""/>
      <w:lvlJc w:val="left"/>
      <w:pPr>
        <w:ind w:left="1664" w:hanging="360"/>
      </w:pPr>
      <w:rPr>
        <w:rFonts w:ascii="Symbol" w:eastAsia="Times New Roman" w:hAnsi="Symbol" w:cs="Calibri" w:hint="default"/>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6" w15:restartNumberingAfterBreak="0">
    <w:nsid w:val="36842EAB"/>
    <w:multiLevelType w:val="hybridMultilevel"/>
    <w:tmpl w:val="920A0BBA"/>
    <w:lvl w:ilvl="0" w:tplc="DB922DE2">
      <w:start w:val="1"/>
      <w:numFmt w:val="decimal"/>
      <w:lvlText w:val="%1."/>
      <w:lvlJc w:val="left"/>
      <w:pPr>
        <w:ind w:left="1664" w:hanging="360"/>
      </w:pPr>
      <w:rPr>
        <w:rFonts w:hint="default"/>
      </w:rPr>
    </w:lvl>
    <w:lvl w:ilvl="1" w:tplc="040B0019" w:tentative="1">
      <w:start w:val="1"/>
      <w:numFmt w:val="lowerLetter"/>
      <w:lvlText w:val="%2."/>
      <w:lvlJc w:val="left"/>
      <w:pPr>
        <w:ind w:left="2384" w:hanging="360"/>
      </w:pPr>
    </w:lvl>
    <w:lvl w:ilvl="2" w:tplc="040B001B" w:tentative="1">
      <w:start w:val="1"/>
      <w:numFmt w:val="lowerRoman"/>
      <w:lvlText w:val="%3."/>
      <w:lvlJc w:val="right"/>
      <w:pPr>
        <w:ind w:left="3104" w:hanging="180"/>
      </w:pPr>
    </w:lvl>
    <w:lvl w:ilvl="3" w:tplc="040B000F" w:tentative="1">
      <w:start w:val="1"/>
      <w:numFmt w:val="decimal"/>
      <w:lvlText w:val="%4."/>
      <w:lvlJc w:val="left"/>
      <w:pPr>
        <w:ind w:left="3824" w:hanging="360"/>
      </w:pPr>
    </w:lvl>
    <w:lvl w:ilvl="4" w:tplc="040B0019" w:tentative="1">
      <w:start w:val="1"/>
      <w:numFmt w:val="lowerLetter"/>
      <w:lvlText w:val="%5."/>
      <w:lvlJc w:val="left"/>
      <w:pPr>
        <w:ind w:left="4544" w:hanging="360"/>
      </w:pPr>
    </w:lvl>
    <w:lvl w:ilvl="5" w:tplc="040B001B" w:tentative="1">
      <w:start w:val="1"/>
      <w:numFmt w:val="lowerRoman"/>
      <w:lvlText w:val="%6."/>
      <w:lvlJc w:val="right"/>
      <w:pPr>
        <w:ind w:left="5264" w:hanging="180"/>
      </w:pPr>
    </w:lvl>
    <w:lvl w:ilvl="6" w:tplc="040B000F" w:tentative="1">
      <w:start w:val="1"/>
      <w:numFmt w:val="decimal"/>
      <w:lvlText w:val="%7."/>
      <w:lvlJc w:val="left"/>
      <w:pPr>
        <w:ind w:left="5984" w:hanging="360"/>
      </w:pPr>
    </w:lvl>
    <w:lvl w:ilvl="7" w:tplc="040B0019" w:tentative="1">
      <w:start w:val="1"/>
      <w:numFmt w:val="lowerLetter"/>
      <w:lvlText w:val="%8."/>
      <w:lvlJc w:val="left"/>
      <w:pPr>
        <w:ind w:left="6704" w:hanging="360"/>
      </w:pPr>
    </w:lvl>
    <w:lvl w:ilvl="8" w:tplc="040B001B" w:tentative="1">
      <w:start w:val="1"/>
      <w:numFmt w:val="lowerRoman"/>
      <w:lvlText w:val="%9."/>
      <w:lvlJc w:val="right"/>
      <w:pPr>
        <w:ind w:left="7424" w:hanging="180"/>
      </w:pPr>
    </w:lvl>
  </w:abstractNum>
  <w:abstractNum w:abstractNumId="7" w15:restartNumberingAfterBreak="0">
    <w:nsid w:val="3D82670B"/>
    <w:multiLevelType w:val="hybridMultilevel"/>
    <w:tmpl w:val="B5D2E23C"/>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8" w15:restartNumberingAfterBreak="0">
    <w:nsid w:val="50A927CA"/>
    <w:multiLevelType w:val="hybridMultilevel"/>
    <w:tmpl w:val="C088C7D4"/>
    <w:lvl w:ilvl="0" w:tplc="F2E28E54">
      <w:start w:val="1"/>
      <w:numFmt w:val="decimal"/>
      <w:lvlText w:val="%1."/>
      <w:lvlJc w:val="left"/>
      <w:pPr>
        <w:ind w:left="1664" w:hanging="360"/>
      </w:pPr>
      <w:rPr>
        <w:rFonts w:hint="default"/>
      </w:rPr>
    </w:lvl>
    <w:lvl w:ilvl="1" w:tplc="040B0019" w:tentative="1">
      <w:start w:val="1"/>
      <w:numFmt w:val="lowerLetter"/>
      <w:lvlText w:val="%2."/>
      <w:lvlJc w:val="left"/>
      <w:pPr>
        <w:ind w:left="2384" w:hanging="360"/>
      </w:pPr>
    </w:lvl>
    <w:lvl w:ilvl="2" w:tplc="040B001B" w:tentative="1">
      <w:start w:val="1"/>
      <w:numFmt w:val="lowerRoman"/>
      <w:lvlText w:val="%3."/>
      <w:lvlJc w:val="right"/>
      <w:pPr>
        <w:ind w:left="3104" w:hanging="180"/>
      </w:pPr>
    </w:lvl>
    <w:lvl w:ilvl="3" w:tplc="040B000F" w:tentative="1">
      <w:start w:val="1"/>
      <w:numFmt w:val="decimal"/>
      <w:lvlText w:val="%4."/>
      <w:lvlJc w:val="left"/>
      <w:pPr>
        <w:ind w:left="3824" w:hanging="360"/>
      </w:pPr>
    </w:lvl>
    <w:lvl w:ilvl="4" w:tplc="040B0019" w:tentative="1">
      <w:start w:val="1"/>
      <w:numFmt w:val="lowerLetter"/>
      <w:lvlText w:val="%5."/>
      <w:lvlJc w:val="left"/>
      <w:pPr>
        <w:ind w:left="4544" w:hanging="360"/>
      </w:pPr>
    </w:lvl>
    <w:lvl w:ilvl="5" w:tplc="040B001B" w:tentative="1">
      <w:start w:val="1"/>
      <w:numFmt w:val="lowerRoman"/>
      <w:lvlText w:val="%6."/>
      <w:lvlJc w:val="right"/>
      <w:pPr>
        <w:ind w:left="5264" w:hanging="180"/>
      </w:pPr>
    </w:lvl>
    <w:lvl w:ilvl="6" w:tplc="040B000F" w:tentative="1">
      <w:start w:val="1"/>
      <w:numFmt w:val="decimal"/>
      <w:lvlText w:val="%7."/>
      <w:lvlJc w:val="left"/>
      <w:pPr>
        <w:ind w:left="5984" w:hanging="360"/>
      </w:pPr>
    </w:lvl>
    <w:lvl w:ilvl="7" w:tplc="040B0019" w:tentative="1">
      <w:start w:val="1"/>
      <w:numFmt w:val="lowerLetter"/>
      <w:lvlText w:val="%8."/>
      <w:lvlJc w:val="left"/>
      <w:pPr>
        <w:ind w:left="6704" w:hanging="360"/>
      </w:pPr>
    </w:lvl>
    <w:lvl w:ilvl="8" w:tplc="040B001B" w:tentative="1">
      <w:start w:val="1"/>
      <w:numFmt w:val="lowerRoman"/>
      <w:lvlText w:val="%9."/>
      <w:lvlJc w:val="right"/>
      <w:pPr>
        <w:ind w:left="7424" w:hanging="180"/>
      </w:pPr>
    </w:lvl>
  </w:abstractNum>
  <w:abstractNum w:abstractNumId="9" w15:restartNumberingAfterBreak="0">
    <w:nsid w:val="569134EF"/>
    <w:multiLevelType w:val="hybridMultilevel"/>
    <w:tmpl w:val="C76C2608"/>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10" w15:restartNumberingAfterBreak="0">
    <w:nsid w:val="62300F51"/>
    <w:multiLevelType w:val="multilevel"/>
    <w:tmpl w:val="9D765CB6"/>
    <w:styleLink w:val="WWNum34"/>
    <w:lvl w:ilvl="0">
      <w:numFmt w:val="bullet"/>
      <w:lvlText w:val=""/>
      <w:lvlJc w:val="left"/>
      <w:pPr>
        <w:ind w:left="2024" w:hanging="360"/>
      </w:pPr>
      <w:rPr>
        <w:rFonts w:ascii="Symbol" w:hAnsi="Symbol"/>
        <w:b w:val="0"/>
        <w:sz w:val="20"/>
      </w:rPr>
    </w:lvl>
    <w:lvl w:ilvl="1">
      <w:numFmt w:val="bullet"/>
      <w:lvlText w:val=""/>
      <w:lvlJc w:val="left"/>
      <w:pPr>
        <w:ind w:left="2744" w:hanging="360"/>
      </w:pPr>
      <w:rPr>
        <w:rFonts w:ascii="Symbol" w:hAnsi="Symbol"/>
        <w:sz w:val="20"/>
      </w:rPr>
    </w:lvl>
    <w:lvl w:ilvl="2">
      <w:numFmt w:val="bullet"/>
      <w:lvlText w:val=""/>
      <w:lvlJc w:val="left"/>
      <w:pPr>
        <w:ind w:left="3464" w:hanging="360"/>
      </w:pPr>
      <w:rPr>
        <w:rFonts w:ascii="Symbol" w:hAnsi="Symbol"/>
        <w:sz w:val="20"/>
      </w:rPr>
    </w:lvl>
    <w:lvl w:ilvl="3">
      <w:numFmt w:val="bullet"/>
      <w:lvlText w:val=""/>
      <w:lvlJc w:val="left"/>
      <w:pPr>
        <w:ind w:left="4184" w:hanging="360"/>
      </w:pPr>
      <w:rPr>
        <w:rFonts w:ascii="Symbol" w:hAnsi="Symbol"/>
        <w:sz w:val="20"/>
      </w:rPr>
    </w:lvl>
    <w:lvl w:ilvl="4">
      <w:numFmt w:val="bullet"/>
      <w:lvlText w:val=""/>
      <w:lvlJc w:val="left"/>
      <w:pPr>
        <w:ind w:left="4904" w:hanging="360"/>
      </w:pPr>
      <w:rPr>
        <w:rFonts w:ascii="Symbol" w:hAnsi="Symbol"/>
        <w:sz w:val="20"/>
      </w:rPr>
    </w:lvl>
    <w:lvl w:ilvl="5">
      <w:numFmt w:val="bullet"/>
      <w:lvlText w:val=""/>
      <w:lvlJc w:val="left"/>
      <w:pPr>
        <w:ind w:left="5624" w:hanging="360"/>
      </w:pPr>
      <w:rPr>
        <w:rFonts w:ascii="Symbol" w:hAnsi="Symbol"/>
        <w:sz w:val="20"/>
      </w:rPr>
    </w:lvl>
    <w:lvl w:ilvl="6">
      <w:numFmt w:val="bullet"/>
      <w:lvlText w:val=""/>
      <w:lvlJc w:val="left"/>
      <w:pPr>
        <w:ind w:left="6344" w:hanging="360"/>
      </w:pPr>
      <w:rPr>
        <w:rFonts w:ascii="Symbol" w:hAnsi="Symbol"/>
        <w:sz w:val="20"/>
      </w:rPr>
    </w:lvl>
    <w:lvl w:ilvl="7">
      <w:numFmt w:val="bullet"/>
      <w:lvlText w:val=""/>
      <w:lvlJc w:val="left"/>
      <w:pPr>
        <w:ind w:left="7064" w:hanging="360"/>
      </w:pPr>
      <w:rPr>
        <w:rFonts w:ascii="Symbol" w:hAnsi="Symbol"/>
        <w:sz w:val="20"/>
      </w:rPr>
    </w:lvl>
    <w:lvl w:ilvl="8">
      <w:numFmt w:val="bullet"/>
      <w:lvlText w:val=""/>
      <w:lvlJc w:val="left"/>
      <w:pPr>
        <w:ind w:left="7784" w:hanging="360"/>
      </w:pPr>
      <w:rPr>
        <w:rFonts w:ascii="Symbol" w:hAnsi="Symbol"/>
        <w:sz w:val="20"/>
      </w:rPr>
    </w:lvl>
  </w:abstractNum>
  <w:abstractNum w:abstractNumId="11" w15:restartNumberingAfterBreak="0">
    <w:nsid w:val="7BE71A32"/>
    <w:multiLevelType w:val="hybridMultilevel"/>
    <w:tmpl w:val="3E386C0A"/>
    <w:lvl w:ilvl="0" w:tplc="93BC2278">
      <w:numFmt w:val="bullet"/>
      <w:lvlText w:val="-"/>
      <w:lvlJc w:val="left"/>
      <w:pPr>
        <w:ind w:left="1658" w:hanging="360"/>
      </w:pPr>
      <w:rPr>
        <w:rFonts w:ascii="Calibri" w:eastAsia="Times New Roman" w:hAnsi="Calibri" w:cs="Calibri" w:hint="default"/>
      </w:rPr>
    </w:lvl>
    <w:lvl w:ilvl="1" w:tplc="040B0003" w:tentative="1">
      <w:start w:val="1"/>
      <w:numFmt w:val="bullet"/>
      <w:lvlText w:val="o"/>
      <w:lvlJc w:val="left"/>
      <w:pPr>
        <w:ind w:left="2378" w:hanging="360"/>
      </w:pPr>
      <w:rPr>
        <w:rFonts w:ascii="Courier New" w:hAnsi="Courier New" w:cs="Courier New" w:hint="default"/>
      </w:rPr>
    </w:lvl>
    <w:lvl w:ilvl="2" w:tplc="040B0005" w:tentative="1">
      <w:start w:val="1"/>
      <w:numFmt w:val="bullet"/>
      <w:lvlText w:val=""/>
      <w:lvlJc w:val="left"/>
      <w:pPr>
        <w:ind w:left="3098" w:hanging="360"/>
      </w:pPr>
      <w:rPr>
        <w:rFonts w:ascii="Wingdings" w:hAnsi="Wingdings" w:hint="default"/>
      </w:rPr>
    </w:lvl>
    <w:lvl w:ilvl="3" w:tplc="040B0001" w:tentative="1">
      <w:start w:val="1"/>
      <w:numFmt w:val="bullet"/>
      <w:lvlText w:val=""/>
      <w:lvlJc w:val="left"/>
      <w:pPr>
        <w:ind w:left="3818" w:hanging="360"/>
      </w:pPr>
      <w:rPr>
        <w:rFonts w:ascii="Symbol" w:hAnsi="Symbol" w:hint="default"/>
      </w:rPr>
    </w:lvl>
    <w:lvl w:ilvl="4" w:tplc="040B0003" w:tentative="1">
      <w:start w:val="1"/>
      <w:numFmt w:val="bullet"/>
      <w:lvlText w:val="o"/>
      <w:lvlJc w:val="left"/>
      <w:pPr>
        <w:ind w:left="4538" w:hanging="360"/>
      </w:pPr>
      <w:rPr>
        <w:rFonts w:ascii="Courier New" w:hAnsi="Courier New" w:cs="Courier New" w:hint="default"/>
      </w:rPr>
    </w:lvl>
    <w:lvl w:ilvl="5" w:tplc="040B0005" w:tentative="1">
      <w:start w:val="1"/>
      <w:numFmt w:val="bullet"/>
      <w:lvlText w:val=""/>
      <w:lvlJc w:val="left"/>
      <w:pPr>
        <w:ind w:left="5258" w:hanging="360"/>
      </w:pPr>
      <w:rPr>
        <w:rFonts w:ascii="Wingdings" w:hAnsi="Wingdings" w:hint="default"/>
      </w:rPr>
    </w:lvl>
    <w:lvl w:ilvl="6" w:tplc="040B0001" w:tentative="1">
      <w:start w:val="1"/>
      <w:numFmt w:val="bullet"/>
      <w:lvlText w:val=""/>
      <w:lvlJc w:val="left"/>
      <w:pPr>
        <w:ind w:left="5978" w:hanging="360"/>
      </w:pPr>
      <w:rPr>
        <w:rFonts w:ascii="Symbol" w:hAnsi="Symbol" w:hint="default"/>
      </w:rPr>
    </w:lvl>
    <w:lvl w:ilvl="7" w:tplc="040B0003" w:tentative="1">
      <w:start w:val="1"/>
      <w:numFmt w:val="bullet"/>
      <w:lvlText w:val="o"/>
      <w:lvlJc w:val="left"/>
      <w:pPr>
        <w:ind w:left="6698" w:hanging="360"/>
      </w:pPr>
      <w:rPr>
        <w:rFonts w:ascii="Courier New" w:hAnsi="Courier New" w:cs="Courier New" w:hint="default"/>
      </w:rPr>
    </w:lvl>
    <w:lvl w:ilvl="8" w:tplc="040B0005" w:tentative="1">
      <w:start w:val="1"/>
      <w:numFmt w:val="bullet"/>
      <w:lvlText w:val=""/>
      <w:lvlJc w:val="left"/>
      <w:pPr>
        <w:ind w:left="7418" w:hanging="360"/>
      </w:pPr>
      <w:rPr>
        <w:rFonts w:ascii="Wingdings" w:hAnsi="Wingdings" w:hint="default"/>
      </w:rPr>
    </w:lvl>
  </w:abstractNum>
  <w:num w:numId="1" w16cid:durableId="905381827">
    <w:abstractNumId w:val="1"/>
  </w:num>
  <w:num w:numId="2" w16cid:durableId="1882479875">
    <w:abstractNumId w:val="2"/>
  </w:num>
  <w:num w:numId="3" w16cid:durableId="1675111451">
    <w:abstractNumId w:val="10"/>
  </w:num>
  <w:num w:numId="4" w16cid:durableId="136458372">
    <w:abstractNumId w:val="10"/>
  </w:num>
  <w:num w:numId="5" w16cid:durableId="660350105">
    <w:abstractNumId w:val="2"/>
  </w:num>
  <w:num w:numId="6" w16cid:durableId="488444307">
    <w:abstractNumId w:val="5"/>
  </w:num>
  <w:num w:numId="7" w16cid:durableId="284579595">
    <w:abstractNumId w:val="7"/>
  </w:num>
  <w:num w:numId="8" w16cid:durableId="86655868">
    <w:abstractNumId w:val="6"/>
  </w:num>
  <w:num w:numId="9" w16cid:durableId="1971665406">
    <w:abstractNumId w:val="8"/>
  </w:num>
  <w:num w:numId="10" w16cid:durableId="771512123">
    <w:abstractNumId w:val="3"/>
  </w:num>
  <w:num w:numId="11" w16cid:durableId="305210623">
    <w:abstractNumId w:val="11"/>
  </w:num>
  <w:num w:numId="12" w16cid:durableId="429082863">
    <w:abstractNumId w:val="4"/>
  </w:num>
  <w:num w:numId="13" w16cid:durableId="535894149">
    <w:abstractNumId w:val="9"/>
  </w:num>
  <w:num w:numId="14" w16cid:durableId="13650159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129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7AFB"/>
    <w:rsid w:val="00002FAF"/>
    <w:rsid w:val="00015FEF"/>
    <w:rsid w:val="00022E35"/>
    <w:rsid w:val="0003029A"/>
    <w:rsid w:val="0003157E"/>
    <w:rsid w:val="000350E8"/>
    <w:rsid w:val="000508FE"/>
    <w:rsid w:val="00050D1C"/>
    <w:rsid w:val="000526B2"/>
    <w:rsid w:val="0005680E"/>
    <w:rsid w:val="000644D2"/>
    <w:rsid w:val="00080159"/>
    <w:rsid w:val="00087616"/>
    <w:rsid w:val="00087FA0"/>
    <w:rsid w:val="000A3C24"/>
    <w:rsid w:val="000A6419"/>
    <w:rsid w:val="000A7EC1"/>
    <w:rsid w:val="000B1F9B"/>
    <w:rsid w:val="000C1F40"/>
    <w:rsid w:val="000C6723"/>
    <w:rsid w:val="000D210D"/>
    <w:rsid w:val="000D5D59"/>
    <w:rsid w:val="000E23EB"/>
    <w:rsid w:val="000E7CC0"/>
    <w:rsid w:val="000F0FB4"/>
    <w:rsid w:val="000F105B"/>
    <w:rsid w:val="000F1872"/>
    <w:rsid w:val="000F3FC8"/>
    <w:rsid w:val="000F67BD"/>
    <w:rsid w:val="00101D56"/>
    <w:rsid w:val="00104121"/>
    <w:rsid w:val="00106E00"/>
    <w:rsid w:val="0011155D"/>
    <w:rsid w:val="00113450"/>
    <w:rsid w:val="001150ED"/>
    <w:rsid w:val="0011675A"/>
    <w:rsid w:val="001213EB"/>
    <w:rsid w:val="00122A97"/>
    <w:rsid w:val="00123D7E"/>
    <w:rsid w:val="00140442"/>
    <w:rsid w:val="001548C7"/>
    <w:rsid w:val="00156724"/>
    <w:rsid w:val="001642E4"/>
    <w:rsid w:val="0016687E"/>
    <w:rsid w:val="00167DDB"/>
    <w:rsid w:val="0017722F"/>
    <w:rsid w:val="00177B4C"/>
    <w:rsid w:val="00181E10"/>
    <w:rsid w:val="00190018"/>
    <w:rsid w:val="001958F4"/>
    <w:rsid w:val="001A1743"/>
    <w:rsid w:val="001A33BC"/>
    <w:rsid w:val="001A57DE"/>
    <w:rsid w:val="001A75B1"/>
    <w:rsid w:val="001A7AFB"/>
    <w:rsid w:val="001A7DE6"/>
    <w:rsid w:val="001B1319"/>
    <w:rsid w:val="001C46DC"/>
    <w:rsid w:val="001C5523"/>
    <w:rsid w:val="001E5DD7"/>
    <w:rsid w:val="001E76B9"/>
    <w:rsid w:val="001F74E9"/>
    <w:rsid w:val="00201132"/>
    <w:rsid w:val="00206546"/>
    <w:rsid w:val="00206EF5"/>
    <w:rsid w:val="00230119"/>
    <w:rsid w:val="002315E2"/>
    <w:rsid w:val="00244F28"/>
    <w:rsid w:val="002501A7"/>
    <w:rsid w:val="00256B02"/>
    <w:rsid w:val="0026338D"/>
    <w:rsid w:val="00265DD8"/>
    <w:rsid w:val="00267D63"/>
    <w:rsid w:val="00275A09"/>
    <w:rsid w:val="00282A48"/>
    <w:rsid w:val="0028711D"/>
    <w:rsid w:val="0029406C"/>
    <w:rsid w:val="002A2087"/>
    <w:rsid w:val="002A35F6"/>
    <w:rsid w:val="002A5844"/>
    <w:rsid w:val="002A7B01"/>
    <w:rsid w:val="002C2B9D"/>
    <w:rsid w:val="002D3798"/>
    <w:rsid w:val="002D5FDD"/>
    <w:rsid w:val="002E1BFC"/>
    <w:rsid w:val="002F4718"/>
    <w:rsid w:val="002F6EC8"/>
    <w:rsid w:val="00302E15"/>
    <w:rsid w:val="00315F2B"/>
    <w:rsid w:val="003213BA"/>
    <w:rsid w:val="00323B0C"/>
    <w:rsid w:val="00324B3C"/>
    <w:rsid w:val="00333179"/>
    <w:rsid w:val="00335276"/>
    <w:rsid w:val="00365EEF"/>
    <w:rsid w:val="00367A68"/>
    <w:rsid w:val="003704F6"/>
    <w:rsid w:val="00374D3D"/>
    <w:rsid w:val="0037618F"/>
    <w:rsid w:val="00382689"/>
    <w:rsid w:val="0038768D"/>
    <w:rsid w:val="003A098A"/>
    <w:rsid w:val="003A773E"/>
    <w:rsid w:val="003B1320"/>
    <w:rsid w:val="003B37E6"/>
    <w:rsid w:val="003B4226"/>
    <w:rsid w:val="003B5147"/>
    <w:rsid w:val="003C5AF7"/>
    <w:rsid w:val="003D333E"/>
    <w:rsid w:val="003D540A"/>
    <w:rsid w:val="003D5EB3"/>
    <w:rsid w:val="003E5A38"/>
    <w:rsid w:val="003E5ABA"/>
    <w:rsid w:val="003F503F"/>
    <w:rsid w:val="004040FF"/>
    <w:rsid w:val="00406749"/>
    <w:rsid w:val="004104E6"/>
    <w:rsid w:val="0041491A"/>
    <w:rsid w:val="004215BE"/>
    <w:rsid w:val="0042664C"/>
    <w:rsid w:val="00432EF1"/>
    <w:rsid w:val="00434C4D"/>
    <w:rsid w:val="00437F2A"/>
    <w:rsid w:val="00437F74"/>
    <w:rsid w:val="00440495"/>
    <w:rsid w:val="0044729E"/>
    <w:rsid w:val="0046180D"/>
    <w:rsid w:val="00470997"/>
    <w:rsid w:val="00471200"/>
    <w:rsid w:val="00480035"/>
    <w:rsid w:val="00490F71"/>
    <w:rsid w:val="00491263"/>
    <w:rsid w:val="00493B51"/>
    <w:rsid w:val="004A08B8"/>
    <w:rsid w:val="004A1904"/>
    <w:rsid w:val="004B2E32"/>
    <w:rsid w:val="004B6516"/>
    <w:rsid w:val="004B6705"/>
    <w:rsid w:val="004B6B89"/>
    <w:rsid w:val="004C1121"/>
    <w:rsid w:val="004C1950"/>
    <w:rsid w:val="004C3BD3"/>
    <w:rsid w:val="004D2A3A"/>
    <w:rsid w:val="004D3893"/>
    <w:rsid w:val="004D3A2C"/>
    <w:rsid w:val="004D547F"/>
    <w:rsid w:val="004E4532"/>
    <w:rsid w:val="004E5952"/>
    <w:rsid w:val="004F3075"/>
    <w:rsid w:val="004F3DB3"/>
    <w:rsid w:val="005024CA"/>
    <w:rsid w:val="00512B3F"/>
    <w:rsid w:val="005172FD"/>
    <w:rsid w:val="00523990"/>
    <w:rsid w:val="00534211"/>
    <w:rsid w:val="005422DF"/>
    <w:rsid w:val="005562F5"/>
    <w:rsid w:val="00556B18"/>
    <w:rsid w:val="00560E71"/>
    <w:rsid w:val="00570A3D"/>
    <w:rsid w:val="0057174E"/>
    <w:rsid w:val="00573A53"/>
    <w:rsid w:val="0057668E"/>
    <w:rsid w:val="0058604B"/>
    <w:rsid w:val="00586B97"/>
    <w:rsid w:val="00587CA9"/>
    <w:rsid w:val="0058FA8A"/>
    <w:rsid w:val="005A1295"/>
    <w:rsid w:val="005A2AC9"/>
    <w:rsid w:val="005B59D5"/>
    <w:rsid w:val="005B5DDF"/>
    <w:rsid w:val="005C35EB"/>
    <w:rsid w:val="005C4E67"/>
    <w:rsid w:val="005C5962"/>
    <w:rsid w:val="005C68A3"/>
    <w:rsid w:val="005E6F0B"/>
    <w:rsid w:val="005E7779"/>
    <w:rsid w:val="00600021"/>
    <w:rsid w:val="00601465"/>
    <w:rsid w:val="006034EF"/>
    <w:rsid w:val="0060588D"/>
    <w:rsid w:val="00606119"/>
    <w:rsid w:val="0061577C"/>
    <w:rsid w:val="00622348"/>
    <w:rsid w:val="0062276C"/>
    <w:rsid w:val="00624186"/>
    <w:rsid w:val="00626FDC"/>
    <w:rsid w:val="006409E8"/>
    <w:rsid w:val="006410A5"/>
    <w:rsid w:val="006464EC"/>
    <w:rsid w:val="0064765D"/>
    <w:rsid w:val="00647FC5"/>
    <w:rsid w:val="00651FAA"/>
    <w:rsid w:val="00652DB2"/>
    <w:rsid w:val="006659BB"/>
    <w:rsid w:val="00665AE5"/>
    <w:rsid w:val="006724E3"/>
    <w:rsid w:val="00676DD0"/>
    <w:rsid w:val="00682D41"/>
    <w:rsid w:val="006908B8"/>
    <w:rsid w:val="006910B1"/>
    <w:rsid w:val="00696640"/>
    <w:rsid w:val="006A44E9"/>
    <w:rsid w:val="006A47C9"/>
    <w:rsid w:val="006B1874"/>
    <w:rsid w:val="006B20E3"/>
    <w:rsid w:val="006B5BA2"/>
    <w:rsid w:val="006B64C8"/>
    <w:rsid w:val="006C06D6"/>
    <w:rsid w:val="006C3ECB"/>
    <w:rsid w:val="006C45D7"/>
    <w:rsid w:val="006D2041"/>
    <w:rsid w:val="006D38FE"/>
    <w:rsid w:val="006D40C6"/>
    <w:rsid w:val="006D67B5"/>
    <w:rsid w:val="006E7FED"/>
    <w:rsid w:val="006F156C"/>
    <w:rsid w:val="006F16A8"/>
    <w:rsid w:val="006F56AB"/>
    <w:rsid w:val="00701FAD"/>
    <w:rsid w:val="00711A0E"/>
    <w:rsid w:val="00712429"/>
    <w:rsid w:val="0071263E"/>
    <w:rsid w:val="0071322F"/>
    <w:rsid w:val="00713A8A"/>
    <w:rsid w:val="00714E77"/>
    <w:rsid w:val="00715D2A"/>
    <w:rsid w:val="00716A47"/>
    <w:rsid w:val="007325B7"/>
    <w:rsid w:val="007341FD"/>
    <w:rsid w:val="0074197F"/>
    <w:rsid w:val="00743B4D"/>
    <w:rsid w:val="0074486C"/>
    <w:rsid w:val="00755BF9"/>
    <w:rsid w:val="007561CD"/>
    <w:rsid w:val="00763D22"/>
    <w:rsid w:val="00766C3A"/>
    <w:rsid w:val="00771B25"/>
    <w:rsid w:val="007746DA"/>
    <w:rsid w:val="00775875"/>
    <w:rsid w:val="00775A5C"/>
    <w:rsid w:val="00775DAB"/>
    <w:rsid w:val="00777926"/>
    <w:rsid w:val="007911E6"/>
    <w:rsid w:val="00791394"/>
    <w:rsid w:val="007930E6"/>
    <w:rsid w:val="00795272"/>
    <w:rsid w:val="007A24A5"/>
    <w:rsid w:val="007A3D0B"/>
    <w:rsid w:val="007A5C3A"/>
    <w:rsid w:val="007B35C8"/>
    <w:rsid w:val="007C0BAD"/>
    <w:rsid w:val="007C1D76"/>
    <w:rsid w:val="007C6DBD"/>
    <w:rsid w:val="007D66AA"/>
    <w:rsid w:val="007E3207"/>
    <w:rsid w:val="007E40D3"/>
    <w:rsid w:val="007E7612"/>
    <w:rsid w:val="007F31C3"/>
    <w:rsid w:val="007F3F3E"/>
    <w:rsid w:val="007F4311"/>
    <w:rsid w:val="007F68A5"/>
    <w:rsid w:val="00800B53"/>
    <w:rsid w:val="00807A08"/>
    <w:rsid w:val="00811FE3"/>
    <w:rsid w:val="00816BC6"/>
    <w:rsid w:val="0082052F"/>
    <w:rsid w:val="00835C05"/>
    <w:rsid w:val="00844461"/>
    <w:rsid w:val="00844F06"/>
    <w:rsid w:val="00845D47"/>
    <w:rsid w:val="00851480"/>
    <w:rsid w:val="0085369F"/>
    <w:rsid w:val="008569CE"/>
    <w:rsid w:val="008578D2"/>
    <w:rsid w:val="008628B6"/>
    <w:rsid w:val="008660D8"/>
    <w:rsid w:val="00867969"/>
    <w:rsid w:val="00871C1D"/>
    <w:rsid w:val="00871C43"/>
    <w:rsid w:val="00880E95"/>
    <w:rsid w:val="00883A4C"/>
    <w:rsid w:val="00884861"/>
    <w:rsid w:val="00887FC7"/>
    <w:rsid w:val="00893968"/>
    <w:rsid w:val="008A4311"/>
    <w:rsid w:val="008A4AB5"/>
    <w:rsid w:val="008A78EF"/>
    <w:rsid w:val="008B0C59"/>
    <w:rsid w:val="008B2A49"/>
    <w:rsid w:val="008B591F"/>
    <w:rsid w:val="008C4C15"/>
    <w:rsid w:val="008C5DE2"/>
    <w:rsid w:val="008D2CE7"/>
    <w:rsid w:val="008D2D68"/>
    <w:rsid w:val="008D3479"/>
    <w:rsid w:val="00903167"/>
    <w:rsid w:val="00920D9F"/>
    <w:rsid w:val="009222D0"/>
    <w:rsid w:val="0092501F"/>
    <w:rsid w:val="0092596A"/>
    <w:rsid w:val="00925E74"/>
    <w:rsid w:val="00932837"/>
    <w:rsid w:val="00933C3F"/>
    <w:rsid w:val="00937CFF"/>
    <w:rsid w:val="00941E1B"/>
    <w:rsid w:val="00946F6D"/>
    <w:rsid w:val="00947E24"/>
    <w:rsid w:val="00961050"/>
    <w:rsid w:val="0097582B"/>
    <w:rsid w:val="00976729"/>
    <w:rsid w:val="00981937"/>
    <w:rsid w:val="0098405E"/>
    <w:rsid w:val="00990C6B"/>
    <w:rsid w:val="009934B1"/>
    <w:rsid w:val="00994691"/>
    <w:rsid w:val="009B7FFC"/>
    <w:rsid w:val="009C0936"/>
    <w:rsid w:val="009D47C8"/>
    <w:rsid w:val="009D7215"/>
    <w:rsid w:val="009E1C87"/>
    <w:rsid w:val="009E379E"/>
    <w:rsid w:val="009E3F07"/>
    <w:rsid w:val="009E62D1"/>
    <w:rsid w:val="009F1F36"/>
    <w:rsid w:val="009F6A14"/>
    <w:rsid w:val="009F76B5"/>
    <w:rsid w:val="00A00960"/>
    <w:rsid w:val="00A14D45"/>
    <w:rsid w:val="00A16CDA"/>
    <w:rsid w:val="00A26B72"/>
    <w:rsid w:val="00A36E9D"/>
    <w:rsid w:val="00A40F6D"/>
    <w:rsid w:val="00A42B13"/>
    <w:rsid w:val="00A43575"/>
    <w:rsid w:val="00A43AC4"/>
    <w:rsid w:val="00A473D2"/>
    <w:rsid w:val="00A50493"/>
    <w:rsid w:val="00A533D7"/>
    <w:rsid w:val="00A55173"/>
    <w:rsid w:val="00A57283"/>
    <w:rsid w:val="00A65AA0"/>
    <w:rsid w:val="00A66934"/>
    <w:rsid w:val="00A70A69"/>
    <w:rsid w:val="00A74CD1"/>
    <w:rsid w:val="00A75F27"/>
    <w:rsid w:val="00A82FB7"/>
    <w:rsid w:val="00A9040E"/>
    <w:rsid w:val="00A906C3"/>
    <w:rsid w:val="00AB634E"/>
    <w:rsid w:val="00AC0CA7"/>
    <w:rsid w:val="00AC1B86"/>
    <w:rsid w:val="00AC5369"/>
    <w:rsid w:val="00AC6E10"/>
    <w:rsid w:val="00AD14D6"/>
    <w:rsid w:val="00AD193F"/>
    <w:rsid w:val="00AD1CD5"/>
    <w:rsid w:val="00AD3FC2"/>
    <w:rsid w:val="00AD479E"/>
    <w:rsid w:val="00AE031A"/>
    <w:rsid w:val="00AE1D87"/>
    <w:rsid w:val="00AE43C4"/>
    <w:rsid w:val="00AE69A6"/>
    <w:rsid w:val="00AE7348"/>
    <w:rsid w:val="00B039C3"/>
    <w:rsid w:val="00B04E65"/>
    <w:rsid w:val="00B064E9"/>
    <w:rsid w:val="00B07529"/>
    <w:rsid w:val="00B0789E"/>
    <w:rsid w:val="00B1069E"/>
    <w:rsid w:val="00B150AC"/>
    <w:rsid w:val="00B16373"/>
    <w:rsid w:val="00B17CF4"/>
    <w:rsid w:val="00B2184A"/>
    <w:rsid w:val="00B26E32"/>
    <w:rsid w:val="00B27DCB"/>
    <w:rsid w:val="00B305BF"/>
    <w:rsid w:val="00B31CE3"/>
    <w:rsid w:val="00B36060"/>
    <w:rsid w:val="00B37CC7"/>
    <w:rsid w:val="00B407C0"/>
    <w:rsid w:val="00B51A9A"/>
    <w:rsid w:val="00B5464E"/>
    <w:rsid w:val="00B56A1A"/>
    <w:rsid w:val="00B60510"/>
    <w:rsid w:val="00B74801"/>
    <w:rsid w:val="00B75AFB"/>
    <w:rsid w:val="00B821A4"/>
    <w:rsid w:val="00B84685"/>
    <w:rsid w:val="00B86169"/>
    <w:rsid w:val="00B861FF"/>
    <w:rsid w:val="00B864CE"/>
    <w:rsid w:val="00B87DC2"/>
    <w:rsid w:val="00B9008D"/>
    <w:rsid w:val="00B93737"/>
    <w:rsid w:val="00B97238"/>
    <w:rsid w:val="00BA43B3"/>
    <w:rsid w:val="00BA7F18"/>
    <w:rsid w:val="00BB03A3"/>
    <w:rsid w:val="00BB1179"/>
    <w:rsid w:val="00BB799E"/>
    <w:rsid w:val="00BC7EAD"/>
    <w:rsid w:val="00BE068C"/>
    <w:rsid w:val="00BE302F"/>
    <w:rsid w:val="00BE3757"/>
    <w:rsid w:val="00BF77DD"/>
    <w:rsid w:val="00C0292B"/>
    <w:rsid w:val="00C064C3"/>
    <w:rsid w:val="00C179CB"/>
    <w:rsid w:val="00C2400F"/>
    <w:rsid w:val="00C27195"/>
    <w:rsid w:val="00C30553"/>
    <w:rsid w:val="00C36073"/>
    <w:rsid w:val="00C42A5D"/>
    <w:rsid w:val="00C54917"/>
    <w:rsid w:val="00C56BF5"/>
    <w:rsid w:val="00C64AE3"/>
    <w:rsid w:val="00C659C6"/>
    <w:rsid w:val="00C70878"/>
    <w:rsid w:val="00C73C81"/>
    <w:rsid w:val="00C803A9"/>
    <w:rsid w:val="00C81346"/>
    <w:rsid w:val="00C81E62"/>
    <w:rsid w:val="00CA12FE"/>
    <w:rsid w:val="00CA2F07"/>
    <w:rsid w:val="00CA3BBA"/>
    <w:rsid w:val="00CB17F1"/>
    <w:rsid w:val="00CB7616"/>
    <w:rsid w:val="00CC5EA2"/>
    <w:rsid w:val="00CD7603"/>
    <w:rsid w:val="00CF0937"/>
    <w:rsid w:val="00CF0B74"/>
    <w:rsid w:val="00D039FD"/>
    <w:rsid w:val="00D03F73"/>
    <w:rsid w:val="00D054E2"/>
    <w:rsid w:val="00D05F56"/>
    <w:rsid w:val="00D06D6E"/>
    <w:rsid w:val="00D0725F"/>
    <w:rsid w:val="00D313A4"/>
    <w:rsid w:val="00D33133"/>
    <w:rsid w:val="00D3614C"/>
    <w:rsid w:val="00D404FC"/>
    <w:rsid w:val="00D60FA6"/>
    <w:rsid w:val="00D65A3A"/>
    <w:rsid w:val="00D67968"/>
    <w:rsid w:val="00D80EB4"/>
    <w:rsid w:val="00D847A4"/>
    <w:rsid w:val="00D87AF3"/>
    <w:rsid w:val="00D955E1"/>
    <w:rsid w:val="00DA1DD7"/>
    <w:rsid w:val="00DC59F4"/>
    <w:rsid w:val="00DD3220"/>
    <w:rsid w:val="00DD45BF"/>
    <w:rsid w:val="00DE3022"/>
    <w:rsid w:val="00DE4893"/>
    <w:rsid w:val="00DE4D2D"/>
    <w:rsid w:val="00DF0708"/>
    <w:rsid w:val="00DF3BCC"/>
    <w:rsid w:val="00E011D0"/>
    <w:rsid w:val="00E03003"/>
    <w:rsid w:val="00E11217"/>
    <w:rsid w:val="00E22B23"/>
    <w:rsid w:val="00E36D92"/>
    <w:rsid w:val="00E46A6F"/>
    <w:rsid w:val="00E516C2"/>
    <w:rsid w:val="00E57F93"/>
    <w:rsid w:val="00E614AB"/>
    <w:rsid w:val="00E7090C"/>
    <w:rsid w:val="00E71F71"/>
    <w:rsid w:val="00E751A7"/>
    <w:rsid w:val="00E80FF9"/>
    <w:rsid w:val="00E840BC"/>
    <w:rsid w:val="00E9029E"/>
    <w:rsid w:val="00E966AE"/>
    <w:rsid w:val="00EA2D19"/>
    <w:rsid w:val="00EB1903"/>
    <w:rsid w:val="00EB23C7"/>
    <w:rsid w:val="00EB4239"/>
    <w:rsid w:val="00EC0809"/>
    <w:rsid w:val="00ED2A2D"/>
    <w:rsid w:val="00ED6B65"/>
    <w:rsid w:val="00ED710A"/>
    <w:rsid w:val="00EE0F6C"/>
    <w:rsid w:val="00EF2D02"/>
    <w:rsid w:val="00EF38CB"/>
    <w:rsid w:val="00F03466"/>
    <w:rsid w:val="00F035A1"/>
    <w:rsid w:val="00F04AF2"/>
    <w:rsid w:val="00F11AB0"/>
    <w:rsid w:val="00F149B7"/>
    <w:rsid w:val="00F17F62"/>
    <w:rsid w:val="00F205A4"/>
    <w:rsid w:val="00F23EA1"/>
    <w:rsid w:val="00F243DE"/>
    <w:rsid w:val="00F2443C"/>
    <w:rsid w:val="00F309BF"/>
    <w:rsid w:val="00F30DD1"/>
    <w:rsid w:val="00F3467C"/>
    <w:rsid w:val="00F347CE"/>
    <w:rsid w:val="00F34D11"/>
    <w:rsid w:val="00F42F58"/>
    <w:rsid w:val="00F435C6"/>
    <w:rsid w:val="00F44374"/>
    <w:rsid w:val="00F46F2A"/>
    <w:rsid w:val="00F55239"/>
    <w:rsid w:val="00F5663A"/>
    <w:rsid w:val="00F70D3C"/>
    <w:rsid w:val="00F718A0"/>
    <w:rsid w:val="00F757F2"/>
    <w:rsid w:val="00F81B11"/>
    <w:rsid w:val="00F85AEB"/>
    <w:rsid w:val="00F86BA1"/>
    <w:rsid w:val="00F95F50"/>
    <w:rsid w:val="00F97B64"/>
    <w:rsid w:val="00FB238D"/>
    <w:rsid w:val="00FC10EE"/>
    <w:rsid w:val="00FC2FF3"/>
    <w:rsid w:val="00FC4551"/>
    <w:rsid w:val="00FD51E0"/>
    <w:rsid w:val="00FE1753"/>
    <w:rsid w:val="00FE17F4"/>
    <w:rsid w:val="00FE4888"/>
    <w:rsid w:val="00FF404F"/>
    <w:rsid w:val="00FF58C5"/>
    <w:rsid w:val="00FF61A9"/>
    <w:rsid w:val="026400AE"/>
    <w:rsid w:val="073661AF"/>
    <w:rsid w:val="08566D1A"/>
    <w:rsid w:val="0B3141F3"/>
    <w:rsid w:val="0D369589"/>
    <w:rsid w:val="1423FCDD"/>
    <w:rsid w:val="14D3D8F7"/>
    <w:rsid w:val="168AC0D3"/>
    <w:rsid w:val="1A86815E"/>
    <w:rsid w:val="23E4E67D"/>
    <w:rsid w:val="25C2659E"/>
    <w:rsid w:val="279130F1"/>
    <w:rsid w:val="330D6169"/>
    <w:rsid w:val="3555A812"/>
    <w:rsid w:val="35B9FE38"/>
    <w:rsid w:val="3621B61C"/>
    <w:rsid w:val="3776AD81"/>
    <w:rsid w:val="384B987E"/>
    <w:rsid w:val="390A5C7C"/>
    <w:rsid w:val="3C7FB7A9"/>
    <w:rsid w:val="3D5BF97F"/>
    <w:rsid w:val="41B54017"/>
    <w:rsid w:val="49ECEF02"/>
    <w:rsid w:val="4A027C48"/>
    <w:rsid w:val="51F59D0B"/>
    <w:rsid w:val="57509489"/>
    <w:rsid w:val="587D8A0E"/>
    <w:rsid w:val="5B69D5B7"/>
    <w:rsid w:val="649EF1A7"/>
    <w:rsid w:val="656A39B6"/>
    <w:rsid w:val="65E27C25"/>
    <w:rsid w:val="69856C66"/>
    <w:rsid w:val="738D1725"/>
    <w:rsid w:val="76246939"/>
    <w:rsid w:val="7685016D"/>
    <w:rsid w:val="77677DC2"/>
    <w:rsid w:val="77C03B49"/>
    <w:rsid w:val="7847FA64"/>
    <w:rsid w:val="79E287B3"/>
    <w:rsid w:val="7E832158"/>
    <w:rsid w:val="7E8897BE"/>
    <w:rsid w:val="7ED0E95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15289272"/>
  <w15:docId w15:val="{85938DD2-CBB3-47B9-BED7-7B5938193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71C1D"/>
    <w:rPr>
      <w:rFonts w:ascii="Tahoma" w:hAnsi="Tahoma"/>
      <w:sz w:val="22"/>
      <w:szCs w:val="24"/>
      <w:lang w:eastAsia="en-US"/>
    </w:rPr>
  </w:style>
  <w:style w:type="paragraph" w:styleId="Heading1">
    <w:name w:val="heading 1"/>
    <w:basedOn w:val="Normal"/>
    <w:next w:val="Normal"/>
    <w:qFormat/>
    <w:rsid w:val="008D2D68"/>
    <w:pPr>
      <w:keepNext/>
      <w:spacing w:after="260"/>
      <w:outlineLvl w:val="0"/>
    </w:pPr>
    <w:rPr>
      <w:kern w:val="32"/>
      <w:szCs w:val="32"/>
    </w:rPr>
  </w:style>
  <w:style w:type="paragraph" w:styleId="Heading2">
    <w:name w:val="heading 2"/>
    <w:basedOn w:val="Normal"/>
    <w:next w:val="Normal"/>
    <w:qFormat/>
    <w:rsid w:val="008D2D68"/>
    <w:pPr>
      <w:keepNext/>
      <w:spacing w:after="260"/>
      <w:outlineLvl w:val="1"/>
    </w:pPr>
    <w:rPr>
      <w:b/>
      <w:szCs w:val="28"/>
    </w:rPr>
  </w:style>
  <w:style w:type="paragraph" w:styleId="Heading3">
    <w:name w:val="heading 3"/>
    <w:basedOn w:val="Normal"/>
    <w:next w:val="Normal"/>
    <w:qFormat/>
    <w:rsid w:val="00AE1D87"/>
    <w:pPr>
      <w:keepNext/>
      <w:ind w:left="2880"/>
      <w:outlineLvl w:val="2"/>
    </w:pPr>
    <w:rPr>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263CB"/>
    <w:pPr>
      <w:tabs>
        <w:tab w:val="center" w:pos="4320"/>
        <w:tab w:val="right" w:pos="8640"/>
      </w:tabs>
    </w:pPr>
  </w:style>
  <w:style w:type="paragraph" w:styleId="Footer">
    <w:name w:val="footer"/>
    <w:basedOn w:val="Normal"/>
    <w:semiHidden/>
    <w:rsid w:val="00204612"/>
    <w:pPr>
      <w:tabs>
        <w:tab w:val="center" w:pos="4320"/>
        <w:tab w:val="right" w:pos="8640"/>
      </w:tabs>
    </w:pPr>
  </w:style>
  <w:style w:type="paragraph" w:customStyle="1" w:styleId="MetropoliaAllekirjoittaja">
    <w:name w:val="Metropolia Allekirjoittaja"/>
    <w:basedOn w:val="MetropoliaLeipteksti"/>
    <w:rsid w:val="004A1904"/>
    <w:pPr>
      <w:spacing w:before="780"/>
    </w:pPr>
  </w:style>
  <w:style w:type="paragraph" w:customStyle="1" w:styleId="MetropoliaLeipteksti">
    <w:name w:val="Metropolia Leipäteksti"/>
    <w:basedOn w:val="Normal"/>
    <w:rsid w:val="007D6630"/>
    <w:pPr>
      <w:spacing w:after="260"/>
      <w:ind w:left="2529"/>
    </w:pPr>
  </w:style>
  <w:style w:type="paragraph" w:styleId="BalloonText">
    <w:name w:val="Balloon Text"/>
    <w:basedOn w:val="Normal"/>
    <w:link w:val="BalloonTextChar"/>
    <w:rsid w:val="00CB7616"/>
    <w:rPr>
      <w:rFonts w:cs="Tahoma"/>
      <w:sz w:val="16"/>
      <w:szCs w:val="16"/>
    </w:rPr>
  </w:style>
  <w:style w:type="paragraph" w:customStyle="1" w:styleId="MetropoliaOtsikko">
    <w:name w:val="Metropolia Otsikko"/>
    <w:basedOn w:val="Normal"/>
    <w:rsid w:val="007D6630"/>
    <w:pPr>
      <w:spacing w:after="260"/>
    </w:pPr>
  </w:style>
  <w:style w:type="paragraph" w:customStyle="1" w:styleId="MetropoliaVlitsikko">
    <w:name w:val="Metropolia Välitsikko"/>
    <w:basedOn w:val="Normal"/>
    <w:rsid w:val="005C75E1"/>
    <w:pPr>
      <w:ind w:left="2880"/>
    </w:pPr>
    <w:rPr>
      <w:b/>
    </w:rPr>
  </w:style>
  <w:style w:type="character" w:customStyle="1" w:styleId="BalloonTextChar">
    <w:name w:val="Balloon Text Char"/>
    <w:link w:val="BalloonText"/>
    <w:rsid w:val="00CB7616"/>
    <w:rPr>
      <w:rFonts w:ascii="Tahoma" w:hAnsi="Tahoma" w:cs="Tahoma"/>
      <w:sz w:val="16"/>
      <w:szCs w:val="16"/>
      <w:lang w:eastAsia="en-US"/>
    </w:rPr>
  </w:style>
  <w:style w:type="paragraph" w:customStyle="1" w:styleId="Standard">
    <w:name w:val="Standard"/>
    <w:rsid w:val="00F149B7"/>
    <w:pPr>
      <w:autoSpaceDN w:val="0"/>
      <w:textAlignment w:val="baseline"/>
    </w:pPr>
    <w:rPr>
      <w:sz w:val="24"/>
      <w:szCs w:val="24"/>
    </w:rPr>
  </w:style>
  <w:style w:type="character" w:styleId="PlaceholderText">
    <w:name w:val="Placeholder Text"/>
    <w:basedOn w:val="DefaultParagraphFont"/>
    <w:rsid w:val="00F149B7"/>
    <w:rPr>
      <w:color w:val="808080"/>
    </w:rPr>
  </w:style>
  <w:style w:type="paragraph" w:styleId="NormalWeb">
    <w:name w:val="Normal (Web)"/>
    <w:basedOn w:val="Normal"/>
    <w:unhideWhenUsed/>
    <w:rsid w:val="00A14D45"/>
    <w:pPr>
      <w:spacing w:before="100" w:beforeAutospacing="1" w:after="100" w:afterAutospacing="1"/>
    </w:pPr>
    <w:rPr>
      <w:rFonts w:ascii="Times" w:eastAsia="SimSun" w:hAnsi="Times"/>
      <w:sz w:val="20"/>
      <w:szCs w:val="20"/>
      <w:lang w:eastAsia="fi-FI"/>
    </w:rPr>
  </w:style>
  <w:style w:type="paragraph" w:styleId="ListParagraph">
    <w:name w:val="List Paragraph"/>
    <w:basedOn w:val="Standard"/>
    <w:rsid w:val="007F3F3E"/>
    <w:pPr>
      <w:ind w:left="720"/>
    </w:pPr>
    <w:rPr>
      <w:rFonts w:ascii="Arial" w:eastAsia="Arial" w:hAnsi="Arial" w:cs="Arial"/>
      <w:bCs/>
      <w:sz w:val="22"/>
      <w:szCs w:val="22"/>
      <w:lang w:eastAsia="en-US"/>
    </w:rPr>
  </w:style>
  <w:style w:type="character" w:customStyle="1" w:styleId="Heading">
    <w:name w:val="Heading"/>
    <w:basedOn w:val="DefaultParagraphFont"/>
    <w:rsid w:val="007F3F3E"/>
    <w:rPr>
      <w:rFonts w:ascii="Arial" w:eastAsia="Arial" w:hAnsi="Arial" w:cs="Arial"/>
      <w:b/>
      <w:sz w:val="22"/>
      <w:szCs w:val="22"/>
    </w:rPr>
  </w:style>
  <w:style w:type="numbering" w:customStyle="1" w:styleId="WWNum33">
    <w:name w:val="WWNum33"/>
    <w:basedOn w:val="NoList"/>
    <w:rsid w:val="007F3F3E"/>
    <w:pPr>
      <w:numPr>
        <w:numId w:val="2"/>
      </w:numPr>
    </w:pPr>
  </w:style>
  <w:style w:type="numbering" w:customStyle="1" w:styleId="WWNum34">
    <w:name w:val="WWNum34"/>
    <w:basedOn w:val="NoList"/>
    <w:rsid w:val="007F3F3E"/>
    <w:pPr>
      <w:numPr>
        <w:numId w:val="3"/>
      </w:numPr>
    </w:pPr>
  </w:style>
  <w:style w:type="table" w:styleId="TableGrid">
    <w:name w:val="Table Grid"/>
    <w:basedOn w:val="TableNormal"/>
    <w:rsid w:val="00A435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947E24"/>
  </w:style>
  <w:style w:type="character" w:styleId="CommentReference">
    <w:name w:val="annotation reference"/>
    <w:basedOn w:val="DefaultParagraphFont"/>
    <w:semiHidden/>
    <w:unhideWhenUsed/>
    <w:rsid w:val="0097582B"/>
    <w:rPr>
      <w:sz w:val="16"/>
      <w:szCs w:val="16"/>
    </w:rPr>
  </w:style>
  <w:style w:type="paragraph" w:styleId="CommentText">
    <w:name w:val="annotation text"/>
    <w:basedOn w:val="Normal"/>
    <w:link w:val="CommentTextChar"/>
    <w:unhideWhenUsed/>
    <w:rsid w:val="0097582B"/>
    <w:rPr>
      <w:sz w:val="20"/>
      <w:szCs w:val="20"/>
    </w:rPr>
  </w:style>
  <w:style w:type="character" w:customStyle="1" w:styleId="CommentTextChar">
    <w:name w:val="Comment Text Char"/>
    <w:basedOn w:val="DefaultParagraphFont"/>
    <w:link w:val="CommentText"/>
    <w:rsid w:val="0097582B"/>
    <w:rPr>
      <w:rFonts w:ascii="Tahoma" w:hAnsi="Tahoma"/>
      <w:lang w:eastAsia="en-US"/>
    </w:rPr>
  </w:style>
  <w:style w:type="paragraph" w:styleId="CommentSubject">
    <w:name w:val="annotation subject"/>
    <w:basedOn w:val="CommentText"/>
    <w:next w:val="CommentText"/>
    <w:link w:val="CommentSubjectChar"/>
    <w:semiHidden/>
    <w:unhideWhenUsed/>
    <w:rsid w:val="0097582B"/>
    <w:rPr>
      <w:b/>
      <w:bCs/>
    </w:rPr>
  </w:style>
  <w:style w:type="character" w:customStyle="1" w:styleId="CommentSubjectChar">
    <w:name w:val="Comment Subject Char"/>
    <w:basedOn w:val="CommentTextChar"/>
    <w:link w:val="CommentSubject"/>
    <w:semiHidden/>
    <w:rsid w:val="0097582B"/>
    <w:rPr>
      <w:rFonts w:ascii="Tahoma" w:hAnsi="Tahoma"/>
      <w:b/>
      <w:bCs/>
      <w:lang w:eastAsia="en-US"/>
    </w:rPr>
  </w:style>
  <w:style w:type="character" w:styleId="Hyperlink">
    <w:name w:val="Hyperlink"/>
    <w:basedOn w:val="DefaultParagraphFont"/>
    <w:unhideWhenUsed/>
    <w:rsid w:val="0097582B"/>
    <w:rPr>
      <w:color w:val="0000FF" w:themeColor="hyperlink"/>
      <w:u w:val="single"/>
    </w:rPr>
  </w:style>
  <w:style w:type="character" w:styleId="UnresolvedMention">
    <w:name w:val="Unresolved Mention"/>
    <w:basedOn w:val="DefaultParagraphFont"/>
    <w:uiPriority w:val="99"/>
    <w:semiHidden/>
    <w:unhideWhenUsed/>
    <w:rsid w:val="0097582B"/>
    <w:rPr>
      <w:color w:val="605E5C"/>
      <w:shd w:val="clear" w:color="auto" w:fill="E1DFDD"/>
    </w:rPr>
  </w:style>
  <w:style w:type="paragraph" w:styleId="Revision">
    <w:name w:val="Revision"/>
    <w:hidden/>
    <w:uiPriority w:val="99"/>
    <w:semiHidden/>
    <w:rsid w:val="002E1BFC"/>
    <w:rPr>
      <w:rFonts w:ascii="Tahoma" w:hAnsi="Tahoma"/>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2436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0C4122D73A0514BB801698FD1FCDA44" ma:contentTypeVersion="11" ma:contentTypeDescription="Create a new document." ma:contentTypeScope="" ma:versionID="2f04159a61c4fa311a41a5425694ee41">
  <xsd:schema xmlns:xsd="http://www.w3.org/2001/XMLSchema" xmlns:xs="http://www.w3.org/2001/XMLSchema" xmlns:p="http://schemas.microsoft.com/office/2006/metadata/properties" xmlns:ns2="79a47762-7275-4015-9662-9ad31cd0d0fa" xmlns:ns3="ed423f9e-0fa7-4bf4-827c-874f123f8f50" targetNamespace="http://schemas.microsoft.com/office/2006/metadata/properties" ma:root="true" ma:fieldsID="197dc669262121c71ecf151f1b5aa2d9" ns2:_="" ns3:_="">
    <xsd:import namespace="79a47762-7275-4015-9662-9ad31cd0d0fa"/>
    <xsd:import namespace="ed423f9e-0fa7-4bf4-827c-874f123f8f5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a47762-7275-4015-9662-9ad31cd0d0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e8f1103-1473-4e92-b09f-529690c9836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423f9e-0fa7-4bf4-827c-874f123f8f5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9f12260-1abc-4ad6-aa97-38e0335045fa}" ma:internalName="TaxCatchAll" ma:showField="CatchAllData" ma:web="ed423f9e-0fa7-4bf4-827c-874f123f8f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d423f9e-0fa7-4bf4-827c-874f123f8f50" xsi:nil="true"/>
    <lcf76f155ced4ddcb4097134ff3c332f xmlns="79a47762-7275-4015-9662-9ad31cd0d0f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52B771F-8863-4455-8BFC-69480390DFF1}">
  <ds:schemaRefs>
    <ds:schemaRef ds:uri="http://schemas.openxmlformats.org/officeDocument/2006/bibliography"/>
  </ds:schemaRefs>
</ds:datastoreItem>
</file>

<file path=customXml/itemProps2.xml><?xml version="1.0" encoding="utf-8"?>
<ds:datastoreItem xmlns:ds="http://schemas.openxmlformats.org/officeDocument/2006/customXml" ds:itemID="{EB30AC22-06B7-44D0-AB73-80C537221D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a47762-7275-4015-9662-9ad31cd0d0fa"/>
    <ds:schemaRef ds:uri="ed423f9e-0fa7-4bf4-827c-874f123f8f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49B88C-335B-4171-A67C-D12542363E01}">
  <ds:schemaRefs>
    <ds:schemaRef ds:uri="http://schemas.microsoft.com/sharepoint/v3/contenttype/forms"/>
  </ds:schemaRefs>
</ds:datastoreItem>
</file>

<file path=customXml/itemProps4.xml><?xml version="1.0" encoding="utf-8"?>
<ds:datastoreItem xmlns:ds="http://schemas.openxmlformats.org/officeDocument/2006/customXml" ds:itemID="{476DA86A-47C2-4D7C-A175-B3C8089A96DF}">
  <ds:schemaRefs>
    <ds:schemaRef ds:uri="http://schemas.microsoft.com/office/2006/metadata/properties"/>
    <ds:schemaRef ds:uri="http://schemas.microsoft.com/office/infopath/2007/PartnerControls"/>
    <ds:schemaRef ds:uri="ed423f9e-0fa7-4bf4-827c-874f123f8f50"/>
    <ds:schemaRef ds:uri="79a47762-7275-4015-9662-9ad31cd0d0f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765</Words>
  <Characters>6204</Characters>
  <Application>Microsoft Office Word</Application>
  <DocSecurity>0</DocSecurity>
  <Lines>51</Lines>
  <Paragraphs>13</Paragraphs>
  <ScaleCrop>false</ScaleCrop>
  <Manager>Konsepti</Manager>
  <Company>grow.</Company>
  <LinksUpToDate>false</LinksUpToDate>
  <CharactersWithSpaces>6956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Metropolia</dc:title>
  <dc:subject>kirje</dc:subject>
  <dc:creator>Päivi Mahkonen</dc:creator>
  <cp:keywords/>
  <cp:lastModifiedBy>Laura Pitkäranta</cp:lastModifiedBy>
  <cp:revision>22</cp:revision>
  <cp:lastPrinted>2012-08-08T02:27:00Z</cp:lastPrinted>
  <dcterms:created xsi:type="dcterms:W3CDTF">2025-03-15T02:57:00Z</dcterms:created>
  <dcterms:modified xsi:type="dcterms:W3CDTF">2026-02-17T08:28:00Z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0x010100E0C4122D73A0514BB801698FD1FCDA44</vt:lpwstr>
  </property>
  <property fmtid="{D5CDD505-2E9C-101B-9397-08002B2CF9AE}" pid="3" name="MediaServiceImageTags">
    <vt:lpwstr/>
  </property>
</Properties>
</file>